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E2128" w14:textId="27CD4248" w:rsidR="00FC36F5" w:rsidRPr="00687D76" w:rsidRDefault="00262E3F" w:rsidP="00687D76">
      <w:pPr>
        <w:pStyle w:val="Heading1"/>
        <w:rPr>
          <w:sz w:val="48"/>
          <w:szCs w:val="44"/>
        </w:rPr>
      </w:pPr>
      <w:r w:rsidRPr="00687D76">
        <w:rPr>
          <w:sz w:val="48"/>
          <w:szCs w:val="44"/>
        </w:rPr>
        <w:t>Housing and Homelessness</w:t>
      </w:r>
      <w:r w:rsidR="00687D76" w:rsidRPr="00687D76">
        <w:rPr>
          <w:sz w:val="48"/>
          <w:szCs w:val="44"/>
        </w:rPr>
        <w:t xml:space="preserve"> </w:t>
      </w:r>
      <w:r w:rsidRPr="00687D76">
        <w:rPr>
          <w:sz w:val="48"/>
          <w:szCs w:val="44"/>
        </w:rPr>
        <w:t xml:space="preserve">Ministerial Council </w:t>
      </w:r>
      <w:r w:rsidR="00FC36F5" w:rsidRPr="00687D76">
        <w:rPr>
          <w:sz w:val="48"/>
          <w:szCs w:val="44"/>
        </w:rPr>
        <w:t>Terms of Reference</w:t>
      </w:r>
    </w:p>
    <w:p w14:paraId="68AAF1B1" w14:textId="77777777" w:rsidR="003A689B" w:rsidRDefault="003A689B" w:rsidP="003A689B">
      <w:pPr>
        <w:pStyle w:val="Default"/>
        <w:rPr>
          <w:sz w:val="48"/>
          <w:szCs w:val="48"/>
        </w:rPr>
      </w:pPr>
      <w:r>
        <w:rPr>
          <w:noProof/>
          <w:sz w:val="48"/>
          <w:szCs w:val="48"/>
          <w:lang w:eastAsia="en-AU"/>
        </w:rPr>
        <mc:AlternateContent>
          <mc:Choice Requires="wps">
            <w:drawing>
              <wp:anchor distT="0" distB="0" distL="114300" distR="114300" simplePos="0" relativeHeight="251658240" behindDoc="0" locked="0" layoutInCell="1" allowOverlap="1" wp14:anchorId="05E15912" wp14:editId="1A5CF7F6">
                <wp:simplePos x="0" y="0"/>
                <wp:positionH relativeFrom="column">
                  <wp:posOffset>83128</wp:posOffset>
                </wp:positionH>
                <wp:positionV relativeFrom="paragraph">
                  <wp:posOffset>126117</wp:posOffset>
                </wp:positionV>
                <wp:extent cx="5677104" cy="19559"/>
                <wp:effectExtent l="0" t="0" r="19050" b="1905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77104" cy="1955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44492B" id="Straight Connector 1"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9.95pt" to="453.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" strokecolor="#4579b8 [3044]"/>
            </w:pict>
          </mc:Fallback>
        </mc:AlternateContent>
      </w:r>
    </w:p>
    <w:p w14:paraId="04569223" w14:textId="79BAF0AB" w:rsidR="006B7FB2" w:rsidRPr="00471A2A" w:rsidRDefault="003A689B" w:rsidP="00471A2A">
      <w:pPr>
        <w:pStyle w:val="Heading2"/>
        <w:rPr>
          <w:sz w:val="32"/>
          <w:szCs w:val="32"/>
        </w:rPr>
      </w:pPr>
      <w:r w:rsidRPr="00687D76">
        <w:rPr>
          <w:sz w:val="32"/>
          <w:szCs w:val="32"/>
        </w:rPr>
        <w:t xml:space="preserve">Purpose </w:t>
      </w:r>
    </w:p>
    <w:p w14:paraId="08310B1B" w14:textId="13DA0916" w:rsidR="00FC36F5" w:rsidRPr="00B57411" w:rsidRDefault="00FC36F5" w:rsidP="00F4218E">
      <w:pPr>
        <w:pStyle w:val="Default"/>
        <w:numPr>
          <w:ilvl w:val="0"/>
          <w:numId w:val="5"/>
        </w:numPr>
        <w:rPr>
          <w:sz w:val="22"/>
          <w:szCs w:val="22"/>
        </w:rPr>
      </w:pPr>
      <w:r w:rsidRPr="00B57411">
        <w:rPr>
          <w:sz w:val="22"/>
          <w:szCs w:val="22"/>
        </w:rPr>
        <w:t xml:space="preserve">The purpose of the </w:t>
      </w:r>
      <w:r w:rsidR="00262E3F" w:rsidRPr="00B57411">
        <w:rPr>
          <w:sz w:val="22"/>
          <w:szCs w:val="22"/>
        </w:rPr>
        <w:t xml:space="preserve">Housing and Homelessness Ministerial Council (the </w:t>
      </w:r>
      <w:r w:rsidR="00537E78" w:rsidRPr="00B57411">
        <w:rPr>
          <w:sz w:val="22"/>
          <w:szCs w:val="22"/>
        </w:rPr>
        <w:t xml:space="preserve">Ministerial </w:t>
      </w:r>
      <w:r w:rsidR="00262E3F" w:rsidRPr="00B57411">
        <w:rPr>
          <w:sz w:val="22"/>
          <w:szCs w:val="22"/>
        </w:rPr>
        <w:t xml:space="preserve">Council) </w:t>
      </w:r>
      <w:r w:rsidR="00703BED" w:rsidRPr="00B57411">
        <w:rPr>
          <w:sz w:val="22"/>
          <w:szCs w:val="22"/>
        </w:rPr>
        <w:t>is</w:t>
      </w:r>
      <w:r w:rsidR="003C19FE" w:rsidRPr="00B57411">
        <w:rPr>
          <w:sz w:val="22"/>
          <w:szCs w:val="22"/>
        </w:rPr>
        <w:t xml:space="preserve"> </w:t>
      </w:r>
      <w:r w:rsidRPr="00B57411">
        <w:rPr>
          <w:sz w:val="22"/>
          <w:szCs w:val="22"/>
        </w:rPr>
        <w:t xml:space="preserve">to </w:t>
      </w:r>
      <w:r w:rsidR="00537E78" w:rsidRPr="00B57411">
        <w:rPr>
          <w:sz w:val="22"/>
          <w:szCs w:val="22"/>
        </w:rPr>
        <w:t xml:space="preserve">provide a forum to progress critical housing </w:t>
      </w:r>
      <w:r w:rsidR="000F4770" w:rsidRPr="00B57411">
        <w:rPr>
          <w:sz w:val="22"/>
          <w:szCs w:val="22"/>
        </w:rPr>
        <w:t xml:space="preserve">and homelessness </w:t>
      </w:r>
      <w:r w:rsidR="00537E78" w:rsidRPr="00B57411">
        <w:rPr>
          <w:sz w:val="22"/>
          <w:szCs w:val="22"/>
        </w:rPr>
        <w:t>reforms, including improving housing supply,</w:t>
      </w:r>
      <w:r w:rsidR="004F7B59">
        <w:rPr>
          <w:sz w:val="22"/>
          <w:szCs w:val="22"/>
        </w:rPr>
        <w:t xml:space="preserve"> affordability and accessibility, and pathways out of homelessness</w:t>
      </w:r>
      <w:r w:rsidR="00537E78" w:rsidRPr="00B57411">
        <w:rPr>
          <w:sz w:val="22"/>
          <w:szCs w:val="22"/>
        </w:rPr>
        <w:t>.</w:t>
      </w:r>
      <w:r w:rsidR="003C19FE" w:rsidRPr="00B57411">
        <w:rPr>
          <w:sz w:val="22"/>
          <w:szCs w:val="22"/>
        </w:rPr>
        <w:t xml:space="preserve"> </w:t>
      </w:r>
    </w:p>
    <w:p w14:paraId="5C83C73B" w14:textId="77777777" w:rsidR="00FC36F5" w:rsidRPr="00B57411" w:rsidRDefault="00FC36F5" w:rsidP="003A689B">
      <w:pPr>
        <w:pStyle w:val="Default"/>
        <w:rPr>
          <w:sz w:val="22"/>
          <w:szCs w:val="22"/>
        </w:rPr>
      </w:pPr>
    </w:p>
    <w:p w14:paraId="391C6673" w14:textId="6FDB82C4" w:rsidR="00EC5BD3" w:rsidRPr="00B57411" w:rsidRDefault="00537E78" w:rsidP="00AF399E">
      <w:pPr>
        <w:pStyle w:val="Default"/>
        <w:numPr>
          <w:ilvl w:val="0"/>
          <w:numId w:val="5"/>
        </w:numPr>
        <w:rPr>
          <w:sz w:val="22"/>
          <w:szCs w:val="22"/>
        </w:rPr>
      </w:pPr>
      <w:r w:rsidRPr="00B57411">
        <w:rPr>
          <w:sz w:val="22"/>
          <w:szCs w:val="22"/>
        </w:rPr>
        <w:t>The Ministerial Council will work closely with the Council o</w:t>
      </w:r>
      <w:r w:rsidR="00782C17">
        <w:rPr>
          <w:sz w:val="22"/>
          <w:szCs w:val="22"/>
        </w:rPr>
        <w:t>n</w:t>
      </w:r>
      <w:r w:rsidRPr="00B57411">
        <w:rPr>
          <w:sz w:val="22"/>
          <w:szCs w:val="22"/>
        </w:rPr>
        <w:t xml:space="preserve"> Federal Financial Relations to pursue short and long term housing policy reforms to improve housing affordability.</w:t>
      </w:r>
      <w:r w:rsidR="00AF399E" w:rsidRPr="00B57411">
        <w:rPr>
          <w:sz w:val="22"/>
          <w:szCs w:val="22"/>
        </w:rPr>
        <w:t xml:space="preserve"> </w:t>
      </w:r>
    </w:p>
    <w:p w14:paraId="1A812BD5" w14:textId="77777777" w:rsidR="00EC6D7C" w:rsidRDefault="00EC6D7C" w:rsidP="00EC6D7C">
      <w:pPr>
        <w:pStyle w:val="Default"/>
        <w:ind w:left="720"/>
        <w:rPr>
          <w:sz w:val="22"/>
          <w:szCs w:val="22"/>
        </w:rPr>
      </w:pPr>
    </w:p>
    <w:p w14:paraId="11F438B4" w14:textId="7B007650" w:rsidR="006B7FB2" w:rsidRPr="00471A2A" w:rsidRDefault="00FC36F5" w:rsidP="00471A2A">
      <w:pPr>
        <w:pStyle w:val="Heading2"/>
        <w:rPr>
          <w:sz w:val="32"/>
          <w:szCs w:val="32"/>
        </w:rPr>
      </w:pPr>
      <w:r w:rsidRPr="00687D76">
        <w:rPr>
          <w:sz w:val="32"/>
          <w:szCs w:val="32"/>
        </w:rPr>
        <w:t>Members</w:t>
      </w:r>
      <w:r w:rsidR="00871004" w:rsidRPr="00687D76">
        <w:rPr>
          <w:sz w:val="32"/>
          <w:szCs w:val="32"/>
        </w:rPr>
        <w:t>hip</w:t>
      </w:r>
    </w:p>
    <w:p w14:paraId="61300AEF" w14:textId="35D59FA7" w:rsidR="00EC5BD3" w:rsidRPr="00537E78" w:rsidRDefault="004F7B59" w:rsidP="00F4218E">
      <w:pPr>
        <w:pStyle w:val="Default"/>
        <w:numPr>
          <w:ilvl w:val="0"/>
          <w:numId w:val="5"/>
        </w:numPr>
        <w:rPr>
          <w:sz w:val="22"/>
          <w:szCs w:val="22"/>
        </w:rPr>
      </w:pPr>
      <w:r>
        <w:rPr>
          <w:sz w:val="22"/>
          <w:szCs w:val="22"/>
        </w:rPr>
        <w:t>State and T</w:t>
      </w:r>
      <w:r w:rsidR="00EC5BD3" w:rsidRPr="00537E78">
        <w:rPr>
          <w:sz w:val="22"/>
          <w:szCs w:val="22"/>
        </w:rPr>
        <w:t>errito</w:t>
      </w:r>
      <w:r w:rsidR="002E58A5">
        <w:rPr>
          <w:sz w:val="22"/>
          <w:szCs w:val="22"/>
        </w:rPr>
        <w:t>ry M</w:t>
      </w:r>
      <w:r w:rsidR="00871004" w:rsidRPr="00537E78">
        <w:rPr>
          <w:sz w:val="22"/>
          <w:szCs w:val="22"/>
        </w:rPr>
        <w:t xml:space="preserve">inisters </w:t>
      </w:r>
      <w:r w:rsidR="00EC5BD3" w:rsidRPr="00537E78">
        <w:rPr>
          <w:sz w:val="22"/>
          <w:szCs w:val="22"/>
        </w:rPr>
        <w:t>responsible for housing and homelessness</w:t>
      </w:r>
      <w:r w:rsidR="002E58A5">
        <w:rPr>
          <w:sz w:val="22"/>
          <w:szCs w:val="22"/>
        </w:rPr>
        <w:t xml:space="preserve"> and</w:t>
      </w:r>
      <w:r>
        <w:rPr>
          <w:sz w:val="22"/>
          <w:szCs w:val="22"/>
        </w:rPr>
        <w:t xml:space="preserve"> the Commonwealth</w:t>
      </w:r>
      <w:r w:rsidR="00EC5BD3" w:rsidRPr="00537E78">
        <w:rPr>
          <w:sz w:val="22"/>
          <w:szCs w:val="22"/>
        </w:rPr>
        <w:t xml:space="preserve"> Minister for Housing and Minister </w:t>
      </w:r>
      <w:r w:rsidR="008F3C87">
        <w:rPr>
          <w:sz w:val="22"/>
          <w:szCs w:val="22"/>
        </w:rPr>
        <w:t>for Homelessness are members of </w:t>
      </w:r>
      <w:r w:rsidR="00EC5BD3" w:rsidRPr="00537E78">
        <w:rPr>
          <w:sz w:val="22"/>
          <w:szCs w:val="22"/>
        </w:rPr>
        <w:t>the</w:t>
      </w:r>
      <w:r w:rsidR="003C19FE" w:rsidRPr="00537E78">
        <w:rPr>
          <w:sz w:val="22"/>
          <w:szCs w:val="22"/>
        </w:rPr>
        <w:t xml:space="preserve"> </w:t>
      </w:r>
      <w:r w:rsidR="00537E78" w:rsidRPr="00537E78">
        <w:rPr>
          <w:sz w:val="22"/>
          <w:szCs w:val="22"/>
        </w:rPr>
        <w:t xml:space="preserve">Ministerial </w:t>
      </w:r>
      <w:r w:rsidR="00262E3F" w:rsidRPr="00537E78">
        <w:rPr>
          <w:sz w:val="22"/>
          <w:szCs w:val="22"/>
        </w:rPr>
        <w:t>Council.</w:t>
      </w:r>
      <w:r w:rsidR="008548C9">
        <w:rPr>
          <w:sz w:val="22"/>
          <w:szCs w:val="22"/>
        </w:rPr>
        <w:t xml:space="preserve"> Current members are listed at </w:t>
      </w:r>
      <w:r w:rsidR="008548C9" w:rsidRPr="008548C9">
        <w:rPr>
          <w:i/>
          <w:sz w:val="22"/>
          <w:szCs w:val="22"/>
        </w:rPr>
        <w:t>Attachment A</w:t>
      </w:r>
      <w:r w:rsidR="008548C9">
        <w:rPr>
          <w:sz w:val="22"/>
          <w:szCs w:val="22"/>
        </w:rPr>
        <w:t>.</w:t>
      </w:r>
    </w:p>
    <w:p w14:paraId="0B205FD9" w14:textId="77777777" w:rsidR="00EC5BD3" w:rsidRPr="00537E78" w:rsidRDefault="00EC5BD3" w:rsidP="003A689B">
      <w:pPr>
        <w:pStyle w:val="Default"/>
        <w:rPr>
          <w:sz w:val="22"/>
          <w:szCs w:val="22"/>
        </w:rPr>
      </w:pPr>
    </w:p>
    <w:p w14:paraId="2DE4D644" w14:textId="77777777" w:rsidR="00537054" w:rsidRDefault="00EC5BD3" w:rsidP="00F4218E">
      <w:pPr>
        <w:pStyle w:val="Default"/>
        <w:numPr>
          <w:ilvl w:val="0"/>
          <w:numId w:val="5"/>
        </w:numPr>
        <w:rPr>
          <w:sz w:val="22"/>
          <w:szCs w:val="22"/>
        </w:rPr>
      </w:pPr>
      <w:r w:rsidRPr="00537E78">
        <w:rPr>
          <w:sz w:val="22"/>
          <w:szCs w:val="22"/>
        </w:rPr>
        <w:t>T</w:t>
      </w:r>
      <w:r w:rsidR="003A689B" w:rsidRPr="00537E78">
        <w:rPr>
          <w:sz w:val="22"/>
          <w:szCs w:val="22"/>
        </w:rPr>
        <w:t xml:space="preserve">he </w:t>
      </w:r>
      <w:r w:rsidR="00FC36F5" w:rsidRPr="00537E78">
        <w:rPr>
          <w:sz w:val="22"/>
          <w:szCs w:val="22"/>
        </w:rPr>
        <w:t>Co</w:t>
      </w:r>
      <w:r w:rsidR="00537E78" w:rsidRPr="00537E78">
        <w:rPr>
          <w:sz w:val="22"/>
          <w:szCs w:val="22"/>
        </w:rPr>
        <w:t xml:space="preserve">mmonwealth Minister </w:t>
      </w:r>
      <w:r w:rsidR="00FC36F5" w:rsidRPr="00537E78">
        <w:rPr>
          <w:sz w:val="22"/>
          <w:szCs w:val="22"/>
        </w:rPr>
        <w:t>for Housing and</w:t>
      </w:r>
      <w:r w:rsidR="00871004" w:rsidRPr="00537E78">
        <w:rPr>
          <w:sz w:val="22"/>
          <w:szCs w:val="22"/>
        </w:rPr>
        <w:t xml:space="preserve"> Minister for</w:t>
      </w:r>
      <w:r w:rsidR="00FC36F5" w:rsidRPr="00537E78">
        <w:rPr>
          <w:sz w:val="22"/>
          <w:szCs w:val="22"/>
        </w:rPr>
        <w:t xml:space="preserve"> H</w:t>
      </w:r>
      <w:r w:rsidRPr="00537E78">
        <w:rPr>
          <w:sz w:val="22"/>
          <w:szCs w:val="22"/>
        </w:rPr>
        <w:t>omelessness is the Chair.</w:t>
      </w:r>
    </w:p>
    <w:p w14:paraId="649502EB" w14:textId="77777777" w:rsidR="00537054" w:rsidRDefault="00537054" w:rsidP="00537054">
      <w:pPr>
        <w:pStyle w:val="ListParagraph"/>
        <w:spacing w:after="0"/>
      </w:pPr>
    </w:p>
    <w:p w14:paraId="2EBF7901" w14:textId="21718631" w:rsidR="00537054" w:rsidRPr="00537E78" w:rsidRDefault="00537054" w:rsidP="00537054">
      <w:pPr>
        <w:pStyle w:val="Default"/>
        <w:numPr>
          <w:ilvl w:val="0"/>
          <w:numId w:val="5"/>
        </w:numPr>
        <w:rPr>
          <w:sz w:val="22"/>
          <w:szCs w:val="22"/>
        </w:rPr>
      </w:pPr>
      <w:r>
        <w:rPr>
          <w:sz w:val="22"/>
          <w:szCs w:val="22"/>
        </w:rPr>
        <w:t xml:space="preserve">Ministers may </w:t>
      </w:r>
      <w:r w:rsidR="002E58A5">
        <w:rPr>
          <w:sz w:val="22"/>
          <w:szCs w:val="22"/>
        </w:rPr>
        <w:t>be supported by a limited number of off</w:t>
      </w:r>
      <w:r w:rsidR="00B57411">
        <w:rPr>
          <w:sz w:val="22"/>
          <w:szCs w:val="22"/>
        </w:rPr>
        <w:t>icials (for example, a chief of </w:t>
      </w:r>
      <w:r w:rsidR="002E58A5">
        <w:rPr>
          <w:sz w:val="22"/>
          <w:szCs w:val="22"/>
        </w:rPr>
        <w:t>staff and relevant senior official/s), with additional attendees kept to a minimum</w:t>
      </w:r>
      <w:r w:rsidR="00341894">
        <w:rPr>
          <w:sz w:val="22"/>
          <w:szCs w:val="22"/>
        </w:rPr>
        <w:t xml:space="preserve"> to</w:t>
      </w:r>
      <w:r w:rsidR="00B57411">
        <w:rPr>
          <w:sz w:val="22"/>
          <w:szCs w:val="22"/>
        </w:rPr>
        <w:t> </w:t>
      </w:r>
      <w:r w:rsidR="00341894">
        <w:rPr>
          <w:sz w:val="22"/>
          <w:szCs w:val="22"/>
        </w:rPr>
        <w:t>facilitate open and frank discussion at meetings</w:t>
      </w:r>
      <w:r w:rsidR="002E58A5">
        <w:rPr>
          <w:sz w:val="22"/>
          <w:szCs w:val="22"/>
        </w:rPr>
        <w:t>.</w:t>
      </w:r>
    </w:p>
    <w:p w14:paraId="0C257FC1" w14:textId="77777777" w:rsidR="00537E78" w:rsidRPr="00537E78" w:rsidRDefault="00537E78" w:rsidP="00537E78">
      <w:pPr>
        <w:spacing w:after="0"/>
      </w:pPr>
    </w:p>
    <w:p w14:paraId="7409C652" w14:textId="5729F6E3" w:rsidR="00FC36F5" w:rsidRPr="00537E78" w:rsidRDefault="00537E78" w:rsidP="00F4218E">
      <w:pPr>
        <w:pStyle w:val="Default"/>
        <w:numPr>
          <w:ilvl w:val="0"/>
          <w:numId w:val="5"/>
        </w:numPr>
        <w:rPr>
          <w:sz w:val="22"/>
          <w:szCs w:val="22"/>
        </w:rPr>
      </w:pPr>
      <w:r w:rsidRPr="00537E78">
        <w:rPr>
          <w:sz w:val="22"/>
          <w:szCs w:val="22"/>
        </w:rPr>
        <w:t>Expert advisers</w:t>
      </w:r>
      <w:r w:rsidR="0021523E" w:rsidRPr="00537E78">
        <w:rPr>
          <w:sz w:val="22"/>
          <w:szCs w:val="22"/>
        </w:rPr>
        <w:t xml:space="preserve"> </w:t>
      </w:r>
      <w:r w:rsidRPr="00537E78">
        <w:rPr>
          <w:sz w:val="22"/>
          <w:szCs w:val="22"/>
        </w:rPr>
        <w:t xml:space="preserve">may be co-opted to </w:t>
      </w:r>
      <w:r w:rsidR="00537054">
        <w:rPr>
          <w:sz w:val="22"/>
          <w:szCs w:val="22"/>
        </w:rPr>
        <w:t xml:space="preserve">relevant agenda items to </w:t>
      </w:r>
      <w:r w:rsidRPr="00537E78">
        <w:rPr>
          <w:sz w:val="22"/>
          <w:szCs w:val="22"/>
        </w:rPr>
        <w:t>inform Ministerial Council deliberations as appropriate.</w:t>
      </w:r>
    </w:p>
    <w:p w14:paraId="360A245C" w14:textId="77777777" w:rsidR="00871004" w:rsidRPr="00537E78" w:rsidRDefault="00871004" w:rsidP="003A689B">
      <w:pPr>
        <w:pStyle w:val="Default"/>
        <w:rPr>
          <w:sz w:val="22"/>
          <w:szCs w:val="22"/>
        </w:rPr>
      </w:pPr>
    </w:p>
    <w:p w14:paraId="608CB12F" w14:textId="717BEB9F" w:rsidR="00E32386" w:rsidRPr="00471A2A" w:rsidRDefault="00EC6D7C" w:rsidP="00471A2A">
      <w:pPr>
        <w:pStyle w:val="Heading2"/>
        <w:rPr>
          <w:sz w:val="32"/>
          <w:szCs w:val="32"/>
        </w:rPr>
      </w:pPr>
      <w:r w:rsidRPr="00687D76">
        <w:rPr>
          <w:sz w:val="32"/>
          <w:szCs w:val="32"/>
        </w:rPr>
        <w:t>Governance Framework</w:t>
      </w:r>
    </w:p>
    <w:p w14:paraId="5E11231B" w14:textId="776E240E" w:rsidR="002E58A5" w:rsidRDefault="002E58A5" w:rsidP="00F4218E">
      <w:pPr>
        <w:pStyle w:val="Default"/>
        <w:numPr>
          <w:ilvl w:val="0"/>
          <w:numId w:val="5"/>
        </w:numPr>
        <w:rPr>
          <w:bCs/>
          <w:sz w:val="22"/>
          <w:szCs w:val="22"/>
        </w:rPr>
      </w:pPr>
      <w:r>
        <w:rPr>
          <w:bCs/>
          <w:sz w:val="22"/>
          <w:szCs w:val="22"/>
        </w:rPr>
        <w:t xml:space="preserve">The governance of the Ministerial Council reflects the </w:t>
      </w:r>
      <w:r w:rsidRPr="002E58A5">
        <w:rPr>
          <w:bCs/>
          <w:i/>
          <w:sz w:val="22"/>
          <w:szCs w:val="22"/>
        </w:rPr>
        <w:t xml:space="preserve">Guidance </w:t>
      </w:r>
      <w:r w:rsidR="00573C5F" w:rsidRPr="002E58A5">
        <w:rPr>
          <w:bCs/>
          <w:i/>
          <w:sz w:val="22"/>
          <w:szCs w:val="22"/>
        </w:rPr>
        <w:t>for Intergove</w:t>
      </w:r>
      <w:r w:rsidR="00573C5F">
        <w:rPr>
          <w:bCs/>
          <w:i/>
          <w:sz w:val="22"/>
          <w:szCs w:val="22"/>
        </w:rPr>
        <w:t>r</w:t>
      </w:r>
      <w:r w:rsidR="00573C5F" w:rsidRPr="002E58A5">
        <w:rPr>
          <w:bCs/>
          <w:i/>
          <w:sz w:val="22"/>
          <w:szCs w:val="22"/>
        </w:rPr>
        <w:t>nmental</w:t>
      </w:r>
      <w:r w:rsidRPr="002E58A5">
        <w:rPr>
          <w:bCs/>
          <w:i/>
          <w:sz w:val="22"/>
          <w:szCs w:val="22"/>
        </w:rPr>
        <w:t xml:space="preserve"> </w:t>
      </w:r>
      <w:r w:rsidR="00782C17">
        <w:rPr>
          <w:bCs/>
          <w:i/>
          <w:sz w:val="22"/>
          <w:szCs w:val="22"/>
        </w:rPr>
        <w:t>M</w:t>
      </w:r>
      <w:r w:rsidRPr="002E58A5">
        <w:rPr>
          <w:bCs/>
          <w:i/>
          <w:sz w:val="22"/>
          <w:szCs w:val="22"/>
        </w:rPr>
        <w:t>eetings</w:t>
      </w:r>
      <w:r>
        <w:rPr>
          <w:bCs/>
          <w:sz w:val="22"/>
          <w:szCs w:val="22"/>
        </w:rPr>
        <w:t xml:space="preserve"> as agreed by National</w:t>
      </w:r>
      <w:r w:rsidR="00AF399E" w:rsidRPr="00AF399E">
        <w:rPr>
          <w:bCs/>
          <w:sz w:val="22"/>
          <w:szCs w:val="22"/>
        </w:rPr>
        <w:t xml:space="preserve"> </w:t>
      </w:r>
      <w:r w:rsidR="00AF399E">
        <w:rPr>
          <w:bCs/>
          <w:sz w:val="22"/>
          <w:szCs w:val="22"/>
        </w:rPr>
        <w:t>Cabinet in November 2022.</w:t>
      </w:r>
    </w:p>
    <w:p w14:paraId="5B193CCB" w14:textId="77777777" w:rsidR="00DD3197" w:rsidRPr="002E58A5" w:rsidRDefault="00DD3197" w:rsidP="00DD3197">
      <w:pPr>
        <w:pStyle w:val="Default"/>
        <w:rPr>
          <w:bCs/>
          <w:sz w:val="22"/>
          <w:szCs w:val="22"/>
        </w:rPr>
      </w:pPr>
    </w:p>
    <w:p w14:paraId="63BE91E0" w14:textId="55DBDEAB" w:rsidR="00895CA0" w:rsidRDefault="00895CA0" w:rsidP="00A33A2C">
      <w:pPr>
        <w:pStyle w:val="ListParagraph"/>
        <w:numPr>
          <w:ilvl w:val="0"/>
          <w:numId w:val="5"/>
        </w:numPr>
        <w:spacing w:line="240" w:lineRule="auto"/>
        <w:ind w:left="714" w:hanging="357"/>
        <w:rPr>
          <w:rFonts w:cs="Arial"/>
          <w:bCs/>
          <w:color w:val="000000"/>
        </w:rPr>
      </w:pPr>
      <w:r w:rsidRPr="00895CA0">
        <w:rPr>
          <w:rFonts w:cs="Arial"/>
          <w:bCs/>
          <w:color w:val="000000"/>
        </w:rPr>
        <w:t xml:space="preserve">The Ministerial Council will agree key priorities </w:t>
      </w:r>
      <w:r w:rsidR="00397D23">
        <w:rPr>
          <w:rFonts w:cs="Arial"/>
          <w:bCs/>
          <w:color w:val="000000"/>
        </w:rPr>
        <w:t>as part of the Annual Report to</w:t>
      </w:r>
      <w:r w:rsidR="008F3C87">
        <w:rPr>
          <w:rFonts w:cs="Arial"/>
          <w:bCs/>
          <w:color w:val="000000"/>
        </w:rPr>
        <w:t> </w:t>
      </w:r>
      <w:r w:rsidR="00397D23">
        <w:rPr>
          <w:rFonts w:cs="Arial"/>
          <w:bCs/>
          <w:color w:val="000000"/>
        </w:rPr>
        <w:t xml:space="preserve">National Cabinet </w:t>
      </w:r>
      <w:r w:rsidRPr="00895CA0">
        <w:rPr>
          <w:rFonts w:cs="Arial"/>
          <w:bCs/>
          <w:color w:val="000000"/>
        </w:rPr>
        <w:t xml:space="preserve">and </w:t>
      </w:r>
      <w:r w:rsidR="00397D23">
        <w:rPr>
          <w:rFonts w:cs="Arial"/>
          <w:bCs/>
          <w:color w:val="000000"/>
        </w:rPr>
        <w:t xml:space="preserve">develop </w:t>
      </w:r>
      <w:r>
        <w:rPr>
          <w:rFonts w:cs="Arial"/>
          <w:bCs/>
          <w:color w:val="000000"/>
        </w:rPr>
        <w:t xml:space="preserve">a </w:t>
      </w:r>
      <w:r w:rsidRPr="00895CA0">
        <w:rPr>
          <w:rFonts w:cs="Arial"/>
          <w:bCs/>
          <w:color w:val="000000"/>
        </w:rPr>
        <w:t>work plan</w:t>
      </w:r>
      <w:r w:rsidR="008F3C87">
        <w:rPr>
          <w:rFonts w:cs="Arial"/>
          <w:bCs/>
          <w:color w:val="000000"/>
        </w:rPr>
        <w:t xml:space="preserve"> as an addendum to the Terms of </w:t>
      </w:r>
      <w:r w:rsidRPr="00895CA0">
        <w:rPr>
          <w:rFonts w:cs="Arial"/>
          <w:bCs/>
          <w:color w:val="000000"/>
        </w:rPr>
        <w:t xml:space="preserve">Reference, with the document to be reviewed and updated on </w:t>
      </w:r>
      <w:r w:rsidR="00397D23">
        <w:rPr>
          <w:rFonts w:cs="Arial"/>
          <w:bCs/>
          <w:color w:val="000000"/>
        </w:rPr>
        <w:t>an</w:t>
      </w:r>
      <w:r w:rsidR="001354F0">
        <w:rPr>
          <w:rFonts w:cs="Arial"/>
          <w:bCs/>
          <w:color w:val="000000"/>
        </w:rPr>
        <w:t xml:space="preserve"> annual</w:t>
      </w:r>
      <w:r w:rsidRPr="00895CA0">
        <w:rPr>
          <w:rFonts w:cs="Arial"/>
          <w:bCs/>
          <w:color w:val="000000"/>
        </w:rPr>
        <w:t xml:space="preserve"> basis.</w:t>
      </w:r>
    </w:p>
    <w:p w14:paraId="5E820440" w14:textId="77777777" w:rsidR="00895CA0" w:rsidRPr="00895CA0" w:rsidRDefault="00895CA0" w:rsidP="00C567EA">
      <w:pPr>
        <w:pStyle w:val="ListParagraph"/>
        <w:spacing w:after="0"/>
        <w:rPr>
          <w:rFonts w:cs="Arial"/>
          <w:bCs/>
          <w:color w:val="000000"/>
        </w:rPr>
      </w:pPr>
    </w:p>
    <w:p w14:paraId="0956B49D" w14:textId="576A17A2" w:rsidR="00895CA0" w:rsidRPr="00AF399E" w:rsidRDefault="00895CA0" w:rsidP="00A33A2C">
      <w:pPr>
        <w:pStyle w:val="Default"/>
        <w:numPr>
          <w:ilvl w:val="0"/>
          <w:numId w:val="5"/>
        </w:numPr>
        <w:ind w:left="714" w:hanging="357"/>
        <w:rPr>
          <w:sz w:val="22"/>
          <w:szCs w:val="22"/>
        </w:rPr>
      </w:pPr>
      <w:r>
        <w:rPr>
          <w:bCs/>
          <w:sz w:val="22"/>
          <w:szCs w:val="22"/>
        </w:rPr>
        <w:t xml:space="preserve">The </w:t>
      </w:r>
      <w:r w:rsidRPr="00537E78">
        <w:rPr>
          <w:bCs/>
          <w:sz w:val="22"/>
          <w:szCs w:val="22"/>
        </w:rPr>
        <w:t>Minister</w:t>
      </w:r>
      <w:r>
        <w:rPr>
          <w:bCs/>
          <w:sz w:val="22"/>
          <w:szCs w:val="22"/>
        </w:rPr>
        <w:t>ial Council</w:t>
      </w:r>
      <w:r w:rsidRPr="00537E78">
        <w:rPr>
          <w:bCs/>
          <w:sz w:val="22"/>
          <w:szCs w:val="22"/>
        </w:rPr>
        <w:t xml:space="preserve"> will report </w:t>
      </w:r>
      <w:r>
        <w:rPr>
          <w:bCs/>
          <w:sz w:val="22"/>
          <w:szCs w:val="22"/>
        </w:rPr>
        <w:t xml:space="preserve">on progress </w:t>
      </w:r>
      <w:r w:rsidRPr="00537E78">
        <w:rPr>
          <w:bCs/>
          <w:sz w:val="22"/>
          <w:szCs w:val="22"/>
        </w:rPr>
        <w:t xml:space="preserve">to National </w:t>
      </w:r>
      <w:r w:rsidRPr="00AF399E">
        <w:rPr>
          <w:bCs/>
          <w:sz w:val="22"/>
          <w:szCs w:val="22"/>
        </w:rPr>
        <w:t>Cabinet</w:t>
      </w:r>
      <w:r w:rsidR="00AF399E" w:rsidRPr="00AF399E">
        <w:rPr>
          <w:bCs/>
          <w:sz w:val="22"/>
          <w:szCs w:val="22"/>
        </w:rPr>
        <w:t xml:space="preserve"> </w:t>
      </w:r>
      <w:r w:rsidR="00AF399E" w:rsidRPr="00DE5130">
        <w:rPr>
          <w:bCs/>
          <w:sz w:val="22"/>
          <w:szCs w:val="22"/>
        </w:rPr>
        <w:t>in the first quarter of each calendar year</w:t>
      </w:r>
      <w:r w:rsidR="00AF399E" w:rsidRPr="00AF399E">
        <w:rPr>
          <w:bCs/>
          <w:sz w:val="22"/>
          <w:szCs w:val="22"/>
        </w:rPr>
        <w:t xml:space="preserve"> and when requested</w:t>
      </w:r>
      <w:r w:rsidRPr="00AF399E">
        <w:rPr>
          <w:bCs/>
          <w:sz w:val="22"/>
          <w:szCs w:val="22"/>
        </w:rPr>
        <w:t xml:space="preserve">, consistent </w:t>
      </w:r>
      <w:r w:rsidRPr="00B57411">
        <w:rPr>
          <w:bCs/>
          <w:sz w:val="22"/>
          <w:szCs w:val="22"/>
        </w:rPr>
        <w:t xml:space="preserve">with the </w:t>
      </w:r>
      <w:r w:rsidRPr="00B57411">
        <w:rPr>
          <w:i/>
          <w:sz w:val="22"/>
          <w:szCs w:val="22"/>
        </w:rPr>
        <w:t xml:space="preserve">Guidance </w:t>
      </w:r>
      <w:r w:rsidR="00782C17">
        <w:rPr>
          <w:i/>
          <w:sz w:val="22"/>
          <w:szCs w:val="22"/>
        </w:rPr>
        <w:t>for</w:t>
      </w:r>
      <w:r w:rsidR="008F3C87">
        <w:rPr>
          <w:i/>
          <w:sz w:val="22"/>
          <w:szCs w:val="22"/>
        </w:rPr>
        <w:t> </w:t>
      </w:r>
      <w:r w:rsidRPr="00B57411">
        <w:rPr>
          <w:i/>
          <w:sz w:val="22"/>
          <w:szCs w:val="22"/>
        </w:rPr>
        <w:t>Intergovernmental Meetings</w:t>
      </w:r>
      <w:r w:rsidR="00C567EA" w:rsidRPr="00B57411">
        <w:rPr>
          <w:bCs/>
          <w:sz w:val="22"/>
          <w:szCs w:val="22"/>
        </w:rPr>
        <w:t>.</w:t>
      </w:r>
    </w:p>
    <w:p w14:paraId="57C5E5F4" w14:textId="282DBA58" w:rsidR="00B57411" w:rsidRDefault="00B57411">
      <w:r>
        <w:br w:type="page"/>
      </w:r>
    </w:p>
    <w:p w14:paraId="4664654F" w14:textId="29B84D87" w:rsidR="00D16897" w:rsidRPr="00471A2A" w:rsidRDefault="00D16897" w:rsidP="00471A2A">
      <w:pPr>
        <w:pStyle w:val="Heading2"/>
        <w:rPr>
          <w:sz w:val="32"/>
          <w:szCs w:val="32"/>
        </w:rPr>
      </w:pPr>
      <w:r w:rsidRPr="00687D76">
        <w:rPr>
          <w:sz w:val="32"/>
          <w:szCs w:val="32"/>
        </w:rPr>
        <w:lastRenderedPageBreak/>
        <w:t>Meetings</w:t>
      </w:r>
    </w:p>
    <w:p w14:paraId="1ED84EA9" w14:textId="1C198715" w:rsidR="00D16897" w:rsidRPr="00D16897" w:rsidRDefault="00262E3F" w:rsidP="00F4218E">
      <w:pPr>
        <w:pStyle w:val="Default"/>
        <w:numPr>
          <w:ilvl w:val="0"/>
          <w:numId w:val="5"/>
        </w:numPr>
        <w:rPr>
          <w:bCs/>
          <w:sz w:val="22"/>
          <w:szCs w:val="22"/>
        </w:rPr>
      </w:pPr>
      <w:r w:rsidRPr="00537E78">
        <w:rPr>
          <w:sz w:val="22"/>
          <w:szCs w:val="22"/>
        </w:rPr>
        <w:t xml:space="preserve">The </w:t>
      </w:r>
      <w:r w:rsidR="001F2592">
        <w:rPr>
          <w:sz w:val="22"/>
          <w:szCs w:val="22"/>
        </w:rPr>
        <w:t xml:space="preserve">Ministerial </w:t>
      </w:r>
      <w:r w:rsidRPr="00537E78">
        <w:rPr>
          <w:sz w:val="22"/>
          <w:szCs w:val="22"/>
        </w:rPr>
        <w:t xml:space="preserve">Council </w:t>
      </w:r>
      <w:r w:rsidR="00EC5BD3" w:rsidRPr="00537E78">
        <w:rPr>
          <w:sz w:val="22"/>
          <w:szCs w:val="22"/>
        </w:rPr>
        <w:t xml:space="preserve">will meet </w:t>
      </w:r>
      <w:r w:rsidR="00B4272E">
        <w:rPr>
          <w:sz w:val="22"/>
          <w:szCs w:val="22"/>
        </w:rPr>
        <w:t>at least twice</w:t>
      </w:r>
      <w:r w:rsidRPr="00537E78">
        <w:rPr>
          <w:sz w:val="22"/>
          <w:szCs w:val="22"/>
        </w:rPr>
        <w:t xml:space="preserve"> </w:t>
      </w:r>
      <w:r w:rsidR="00D81EB6" w:rsidRPr="00537E78">
        <w:rPr>
          <w:sz w:val="22"/>
          <w:szCs w:val="22"/>
        </w:rPr>
        <w:t>within</w:t>
      </w:r>
      <w:r w:rsidRPr="00537E78">
        <w:rPr>
          <w:sz w:val="22"/>
          <w:szCs w:val="22"/>
        </w:rPr>
        <w:t xml:space="preserve"> the first 12 months</w:t>
      </w:r>
      <w:r w:rsidR="00F4218E" w:rsidRPr="00537E78">
        <w:rPr>
          <w:sz w:val="22"/>
          <w:szCs w:val="22"/>
        </w:rPr>
        <w:t xml:space="preserve"> to</w:t>
      </w:r>
      <w:r w:rsidR="00140968">
        <w:rPr>
          <w:sz w:val="22"/>
          <w:szCs w:val="22"/>
        </w:rPr>
        <w:t> </w:t>
      </w:r>
      <w:r w:rsidR="00F4218E" w:rsidRPr="00537E78">
        <w:rPr>
          <w:sz w:val="22"/>
          <w:szCs w:val="22"/>
        </w:rPr>
        <w:t>progress key priorities identified within the work plan</w:t>
      </w:r>
      <w:r w:rsidRPr="00537E78">
        <w:rPr>
          <w:sz w:val="22"/>
          <w:szCs w:val="22"/>
        </w:rPr>
        <w:t>.</w:t>
      </w:r>
      <w:r w:rsidR="003C19FE" w:rsidRPr="00537E78">
        <w:rPr>
          <w:sz w:val="22"/>
          <w:szCs w:val="22"/>
        </w:rPr>
        <w:t xml:space="preserve"> </w:t>
      </w:r>
    </w:p>
    <w:p w14:paraId="3287CEAF" w14:textId="77777777" w:rsidR="00D16897" w:rsidRPr="00D16897" w:rsidRDefault="00D16897" w:rsidP="00D16897">
      <w:pPr>
        <w:pStyle w:val="Default"/>
        <w:ind w:left="720"/>
        <w:rPr>
          <w:bCs/>
          <w:sz w:val="22"/>
          <w:szCs w:val="22"/>
        </w:rPr>
      </w:pPr>
    </w:p>
    <w:p w14:paraId="10763A3C" w14:textId="28764260" w:rsidR="00E13F4D" w:rsidRPr="00D16897" w:rsidRDefault="003C19FE" w:rsidP="00F4218E">
      <w:pPr>
        <w:pStyle w:val="Default"/>
        <w:numPr>
          <w:ilvl w:val="0"/>
          <w:numId w:val="5"/>
        </w:numPr>
        <w:rPr>
          <w:bCs/>
          <w:sz w:val="22"/>
          <w:szCs w:val="22"/>
        </w:rPr>
      </w:pPr>
      <w:r w:rsidRPr="00537E78">
        <w:rPr>
          <w:sz w:val="22"/>
          <w:szCs w:val="22"/>
        </w:rPr>
        <w:t xml:space="preserve">Meetings will be </w:t>
      </w:r>
      <w:r w:rsidR="00EC6D7C" w:rsidRPr="00537E78">
        <w:rPr>
          <w:sz w:val="22"/>
          <w:szCs w:val="22"/>
        </w:rPr>
        <w:t xml:space="preserve">face-to-face </w:t>
      </w:r>
      <w:r w:rsidR="00EC6D7C">
        <w:rPr>
          <w:sz w:val="22"/>
          <w:szCs w:val="22"/>
        </w:rPr>
        <w:t>whe</w:t>
      </w:r>
      <w:r w:rsidR="00644301">
        <w:rPr>
          <w:sz w:val="22"/>
          <w:szCs w:val="22"/>
        </w:rPr>
        <w:t>n necessary</w:t>
      </w:r>
      <w:r w:rsidR="00EC6D7C">
        <w:rPr>
          <w:sz w:val="22"/>
          <w:szCs w:val="22"/>
        </w:rPr>
        <w:t xml:space="preserve">, </w:t>
      </w:r>
      <w:r w:rsidR="00644301">
        <w:rPr>
          <w:sz w:val="22"/>
          <w:szCs w:val="22"/>
        </w:rPr>
        <w:t>with videoconferencing or</w:t>
      </w:r>
      <w:r w:rsidR="00140968">
        <w:rPr>
          <w:sz w:val="22"/>
          <w:szCs w:val="22"/>
        </w:rPr>
        <w:t> </w:t>
      </w:r>
      <w:r w:rsidR="00644301">
        <w:rPr>
          <w:sz w:val="22"/>
          <w:szCs w:val="22"/>
        </w:rPr>
        <w:t>telepresenc</w:t>
      </w:r>
      <w:r w:rsidR="00EC6D7C">
        <w:rPr>
          <w:sz w:val="22"/>
          <w:szCs w:val="22"/>
        </w:rPr>
        <w:t>e</w:t>
      </w:r>
      <w:r w:rsidR="00924E7D">
        <w:rPr>
          <w:sz w:val="22"/>
          <w:szCs w:val="22"/>
        </w:rPr>
        <w:t xml:space="preserve"> for other meetings to assist with time management and costs for members</w:t>
      </w:r>
      <w:r w:rsidR="00F4218E" w:rsidRPr="00537E78">
        <w:rPr>
          <w:sz w:val="22"/>
          <w:szCs w:val="22"/>
        </w:rPr>
        <w:t>.</w:t>
      </w:r>
    </w:p>
    <w:p w14:paraId="20A58E91" w14:textId="77777777" w:rsidR="00D16897" w:rsidRPr="00D16897" w:rsidRDefault="00D16897" w:rsidP="00D16897">
      <w:pPr>
        <w:pStyle w:val="Default"/>
        <w:ind w:left="720"/>
        <w:rPr>
          <w:bCs/>
          <w:sz w:val="22"/>
          <w:szCs w:val="22"/>
        </w:rPr>
      </w:pPr>
    </w:p>
    <w:p w14:paraId="13A5F281" w14:textId="631BED19" w:rsidR="00924E7D" w:rsidRPr="00B57411" w:rsidRDefault="00D16897" w:rsidP="00B57411">
      <w:pPr>
        <w:pStyle w:val="Default"/>
        <w:numPr>
          <w:ilvl w:val="0"/>
          <w:numId w:val="5"/>
        </w:numPr>
        <w:spacing w:after="240"/>
        <w:rPr>
          <w:bCs/>
          <w:sz w:val="22"/>
          <w:szCs w:val="22"/>
        </w:rPr>
      </w:pPr>
      <w:r>
        <w:rPr>
          <w:bCs/>
          <w:sz w:val="22"/>
          <w:szCs w:val="22"/>
        </w:rPr>
        <w:t>Ministers must set, control and review meeting agendas and not delegate these responsibilities to officials</w:t>
      </w:r>
      <w:r w:rsidR="00C61CF5">
        <w:rPr>
          <w:bCs/>
          <w:sz w:val="22"/>
          <w:szCs w:val="22"/>
        </w:rPr>
        <w:t>, with the Chair approving the final agenda for meetings</w:t>
      </w:r>
      <w:r>
        <w:rPr>
          <w:bCs/>
          <w:sz w:val="22"/>
          <w:szCs w:val="22"/>
        </w:rPr>
        <w:t>.</w:t>
      </w:r>
    </w:p>
    <w:p w14:paraId="131A019A" w14:textId="6BB911C6" w:rsidR="00924E7D" w:rsidRPr="00537E78" w:rsidRDefault="00924E7D" w:rsidP="00B57411">
      <w:pPr>
        <w:pStyle w:val="Default"/>
        <w:numPr>
          <w:ilvl w:val="1"/>
          <w:numId w:val="5"/>
        </w:numPr>
        <w:rPr>
          <w:bCs/>
          <w:sz w:val="22"/>
          <w:szCs w:val="22"/>
        </w:rPr>
      </w:pPr>
      <w:r>
        <w:rPr>
          <w:bCs/>
          <w:sz w:val="22"/>
          <w:szCs w:val="22"/>
        </w:rPr>
        <w:t>T</w:t>
      </w:r>
      <w:r w:rsidRPr="00D16897">
        <w:rPr>
          <w:bCs/>
          <w:sz w:val="22"/>
          <w:szCs w:val="22"/>
        </w:rPr>
        <w:t xml:space="preserve">he Chair should not deny any reasonable request by </w:t>
      </w:r>
      <w:r w:rsidR="004F7B59">
        <w:rPr>
          <w:bCs/>
          <w:sz w:val="22"/>
          <w:szCs w:val="22"/>
        </w:rPr>
        <w:t>M</w:t>
      </w:r>
      <w:r w:rsidRPr="00D16897">
        <w:rPr>
          <w:bCs/>
          <w:sz w:val="22"/>
          <w:szCs w:val="22"/>
        </w:rPr>
        <w:t>inisters to include an</w:t>
      </w:r>
      <w:r w:rsidR="00140968">
        <w:rPr>
          <w:bCs/>
          <w:sz w:val="22"/>
          <w:szCs w:val="22"/>
        </w:rPr>
        <w:t> </w:t>
      </w:r>
      <w:r w:rsidRPr="00D16897">
        <w:rPr>
          <w:bCs/>
          <w:sz w:val="22"/>
          <w:szCs w:val="22"/>
        </w:rPr>
        <w:t>item on the agenda.</w:t>
      </w:r>
    </w:p>
    <w:p w14:paraId="0BC40B38" w14:textId="77777777" w:rsidR="00D16897" w:rsidRDefault="00D16897" w:rsidP="00D16897">
      <w:pPr>
        <w:pStyle w:val="ListParagraph"/>
        <w:spacing w:after="0"/>
        <w:rPr>
          <w:bCs/>
        </w:rPr>
      </w:pPr>
    </w:p>
    <w:p w14:paraId="6BA12C2A" w14:textId="10B7672F" w:rsidR="00D16897" w:rsidRDefault="00D16897" w:rsidP="00F4218E">
      <w:pPr>
        <w:pStyle w:val="Default"/>
        <w:numPr>
          <w:ilvl w:val="0"/>
          <w:numId w:val="5"/>
        </w:numPr>
        <w:rPr>
          <w:bCs/>
          <w:sz w:val="22"/>
          <w:szCs w:val="22"/>
        </w:rPr>
      </w:pPr>
      <w:r>
        <w:rPr>
          <w:bCs/>
          <w:sz w:val="22"/>
          <w:szCs w:val="22"/>
        </w:rPr>
        <w:t xml:space="preserve">Commonwealth, State and </w:t>
      </w:r>
      <w:r w:rsidRPr="00644301">
        <w:rPr>
          <w:bCs/>
          <w:sz w:val="22"/>
          <w:szCs w:val="22"/>
        </w:rPr>
        <w:t xml:space="preserve">Territory </w:t>
      </w:r>
      <w:r w:rsidR="004F7B59">
        <w:rPr>
          <w:bCs/>
          <w:sz w:val="22"/>
          <w:szCs w:val="22"/>
        </w:rPr>
        <w:t>M</w:t>
      </w:r>
      <w:r w:rsidRPr="00B57411">
        <w:rPr>
          <w:bCs/>
          <w:sz w:val="22"/>
          <w:szCs w:val="22"/>
        </w:rPr>
        <w:t>inisters may initiate agenda items sufficiently in</w:t>
      </w:r>
      <w:r w:rsidR="00140968">
        <w:rPr>
          <w:bCs/>
          <w:sz w:val="22"/>
          <w:szCs w:val="22"/>
        </w:rPr>
        <w:t> </w:t>
      </w:r>
      <w:r w:rsidRPr="00B57411">
        <w:rPr>
          <w:bCs/>
          <w:sz w:val="22"/>
          <w:szCs w:val="22"/>
        </w:rPr>
        <w:t>advance of a meeting taking place</w:t>
      </w:r>
      <w:r w:rsidRPr="00644301">
        <w:rPr>
          <w:bCs/>
          <w:sz w:val="22"/>
          <w:szCs w:val="22"/>
        </w:rPr>
        <w:t>, to</w:t>
      </w:r>
      <w:r>
        <w:rPr>
          <w:bCs/>
          <w:sz w:val="22"/>
          <w:szCs w:val="22"/>
        </w:rPr>
        <w:t xml:space="preserve"> allow time for agenda items to be circulated to members (and relevant jurisdictional Cabinet consideration to occur if necessary). Timeframes may be flexible to allow the inclusion of urgent or emerging issues as</w:t>
      </w:r>
      <w:r w:rsidR="00140968">
        <w:rPr>
          <w:bCs/>
          <w:sz w:val="22"/>
          <w:szCs w:val="22"/>
        </w:rPr>
        <w:t> </w:t>
      </w:r>
      <w:r>
        <w:rPr>
          <w:bCs/>
          <w:sz w:val="22"/>
          <w:szCs w:val="22"/>
        </w:rPr>
        <w:t>required.</w:t>
      </w:r>
    </w:p>
    <w:p w14:paraId="2368C71E" w14:textId="77777777" w:rsidR="00D16897" w:rsidRDefault="00D16897" w:rsidP="00D16897">
      <w:pPr>
        <w:spacing w:after="0"/>
        <w:ind w:left="360"/>
        <w:rPr>
          <w:rFonts w:cs="Arial"/>
          <w:bCs/>
          <w:color w:val="000000"/>
        </w:rPr>
      </w:pPr>
    </w:p>
    <w:p w14:paraId="4DE3D7EA" w14:textId="005C0501" w:rsidR="00924E7D" w:rsidRDefault="00140968" w:rsidP="00B57411">
      <w:pPr>
        <w:pStyle w:val="Default"/>
        <w:numPr>
          <w:ilvl w:val="0"/>
          <w:numId w:val="5"/>
        </w:numPr>
        <w:spacing w:after="240"/>
        <w:rPr>
          <w:bCs/>
          <w:sz w:val="22"/>
          <w:szCs w:val="22"/>
        </w:rPr>
      </w:pPr>
      <w:r w:rsidRPr="00B57411">
        <w:rPr>
          <w:bCs/>
          <w:sz w:val="22"/>
          <w:szCs w:val="22"/>
        </w:rPr>
        <w:t>Where required to facilitate discussion, a</w:t>
      </w:r>
      <w:r w:rsidR="00D16897" w:rsidRPr="00B57411">
        <w:rPr>
          <w:bCs/>
          <w:sz w:val="22"/>
          <w:szCs w:val="22"/>
        </w:rPr>
        <w:t xml:space="preserve">genda papers </w:t>
      </w:r>
      <w:r w:rsidR="00924E7D" w:rsidRPr="00B57411">
        <w:rPr>
          <w:bCs/>
          <w:sz w:val="22"/>
          <w:szCs w:val="22"/>
        </w:rPr>
        <w:t xml:space="preserve">or presentations </w:t>
      </w:r>
      <w:r w:rsidR="00D16897" w:rsidRPr="00B57411">
        <w:rPr>
          <w:bCs/>
          <w:sz w:val="22"/>
          <w:szCs w:val="22"/>
        </w:rPr>
        <w:t>should be</w:t>
      </w:r>
      <w:r w:rsidRPr="00B57411">
        <w:rPr>
          <w:bCs/>
          <w:sz w:val="22"/>
          <w:szCs w:val="22"/>
        </w:rPr>
        <w:t> </w:t>
      </w:r>
      <w:r w:rsidR="00D16897" w:rsidRPr="00B57411">
        <w:rPr>
          <w:bCs/>
          <w:sz w:val="22"/>
          <w:szCs w:val="22"/>
        </w:rPr>
        <w:t>drafted by the jurisdiction leading on the item and circulated in a timely manner</w:t>
      </w:r>
      <w:r w:rsidR="00714A84" w:rsidRPr="00B57411">
        <w:rPr>
          <w:bCs/>
          <w:sz w:val="22"/>
          <w:szCs w:val="22"/>
        </w:rPr>
        <w:t xml:space="preserve"> (at</w:t>
      </w:r>
      <w:r w:rsidRPr="00B57411">
        <w:rPr>
          <w:bCs/>
          <w:sz w:val="22"/>
          <w:szCs w:val="22"/>
        </w:rPr>
        <w:t> </w:t>
      </w:r>
      <w:r w:rsidR="00714A84" w:rsidRPr="00B57411">
        <w:rPr>
          <w:bCs/>
          <w:sz w:val="22"/>
          <w:szCs w:val="22"/>
        </w:rPr>
        <w:t>least five business days prior to the meeting and earlier, where possible, for major decisions)</w:t>
      </w:r>
      <w:r w:rsidR="00D16897" w:rsidRPr="00B57411">
        <w:rPr>
          <w:bCs/>
          <w:sz w:val="22"/>
          <w:szCs w:val="22"/>
        </w:rPr>
        <w:t>. Consensus</w:t>
      </w:r>
      <w:r w:rsidR="00D16897" w:rsidRPr="001354F0">
        <w:rPr>
          <w:bCs/>
          <w:sz w:val="22"/>
          <w:szCs w:val="22"/>
        </w:rPr>
        <w:t xml:space="preserve"> by officials is not required before papers proceed to Ministers.</w:t>
      </w:r>
    </w:p>
    <w:p w14:paraId="667CB4A2" w14:textId="5A6ACA68" w:rsidR="00924E7D" w:rsidRPr="00B57411" w:rsidRDefault="00924E7D" w:rsidP="00B57411">
      <w:pPr>
        <w:pStyle w:val="Default"/>
        <w:numPr>
          <w:ilvl w:val="1"/>
          <w:numId w:val="5"/>
        </w:numPr>
        <w:rPr>
          <w:bCs/>
          <w:sz w:val="22"/>
          <w:szCs w:val="22"/>
        </w:rPr>
      </w:pPr>
      <w:r w:rsidRPr="00B57411">
        <w:rPr>
          <w:bCs/>
          <w:sz w:val="22"/>
          <w:szCs w:val="22"/>
        </w:rPr>
        <w:t>The secretariat can facilitate circulation of papers to jurisdictions.</w:t>
      </w:r>
    </w:p>
    <w:p w14:paraId="1563BEA0" w14:textId="77777777" w:rsidR="00D16897" w:rsidRDefault="00D16897" w:rsidP="00D16897">
      <w:pPr>
        <w:pStyle w:val="ListParagraph"/>
        <w:spacing w:after="0"/>
        <w:rPr>
          <w:bCs/>
        </w:rPr>
      </w:pPr>
    </w:p>
    <w:p w14:paraId="2E85DDA0" w14:textId="77777777" w:rsidR="00F4218E" w:rsidRPr="00537E78" w:rsidRDefault="00F4218E" w:rsidP="00EC5BD3">
      <w:pPr>
        <w:pStyle w:val="Default"/>
        <w:rPr>
          <w:bCs/>
          <w:sz w:val="22"/>
          <w:szCs w:val="22"/>
        </w:rPr>
      </w:pPr>
    </w:p>
    <w:p w14:paraId="541E35A1" w14:textId="3E857EDE" w:rsidR="001F5AB7" w:rsidRPr="00471A2A" w:rsidRDefault="00D16897" w:rsidP="00471A2A">
      <w:pPr>
        <w:pStyle w:val="Heading2"/>
        <w:rPr>
          <w:sz w:val="32"/>
          <w:szCs w:val="32"/>
        </w:rPr>
      </w:pPr>
      <w:r w:rsidRPr="00687D76">
        <w:rPr>
          <w:sz w:val="32"/>
          <w:szCs w:val="32"/>
        </w:rPr>
        <w:t>Decision</w:t>
      </w:r>
      <w:r w:rsidR="000869B7" w:rsidRPr="00687D76">
        <w:rPr>
          <w:sz w:val="32"/>
          <w:szCs w:val="32"/>
        </w:rPr>
        <w:t xml:space="preserve"> </w:t>
      </w:r>
      <w:r w:rsidRPr="00687D76">
        <w:rPr>
          <w:sz w:val="32"/>
          <w:szCs w:val="32"/>
        </w:rPr>
        <w:t>making</w:t>
      </w:r>
    </w:p>
    <w:p w14:paraId="23715D8C" w14:textId="213A4964" w:rsidR="001F5AB7" w:rsidRPr="00537E78" w:rsidRDefault="001F5AB7" w:rsidP="00F4218E">
      <w:pPr>
        <w:pStyle w:val="Default"/>
        <w:numPr>
          <w:ilvl w:val="0"/>
          <w:numId w:val="5"/>
        </w:numPr>
        <w:rPr>
          <w:sz w:val="22"/>
          <w:szCs w:val="22"/>
        </w:rPr>
      </w:pPr>
      <w:r w:rsidRPr="00537E78">
        <w:rPr>
          <w:sz w:val="22"/>
          <w:szCs w:val="22"/>
        </w:rPr>
        <w:t>Where appropriate, decisions should be principle based and allow individual jurisdictions to determine the best way to achieve agreed outcomes.</w:t>
      </w:r>
    </w:p>
    <w:p w14:paraId="5CB313D8" w14:textId="74647E5E" w:rsidR="001F5AB7" w:rsidRPr="00537E78" w:rsidRDefault="001F5AB7" w:rsidP="001F5AB7">
      <w:pPr>
        <w:pStyle w:val="Default"/>
        <w:ind w:left="720"/>
        <w:rPr>
          <w:sz w:val="22"/>
          <w:szCs w:val="22"/>
        </w:rPr>
      </w:pPr>
    </w:p>
    <w:p w14:paraId="70D2EE6E" w14:textId="3A5BAD21" w:rsidR="001F5AB7" w:rsidRPr="00537E78" w:rsidRDefault="001F5AB7" w:rsidP="00F4218E">
      <w:pPr>
        <w:pStyle w:val="Default"/>
        <w:numPr>
          <w:ilvl w:val="0"/>
          <w:numId w:val="5"/>
        </w:numPr>
        <w:rPr>
          <w:sz w:val="22"/>
          <w:szCs w:val="22"/>
        </w:rPr>
      </w:pPr>
      <w:r w:rsidRPr="00537E78">
        <w:rPr>
          <w:sz w:val="22"/>
          <w:szCs w:val="22"/>
        </w:rPr>
        <w:t>Where possible, decisions should be consensus based</w:t>
      </w:r>
      <w:r w:rsidR="002E58A5">
        <w:rPr>
          <w:sz w:val="22"/>
          <w:szCs w:val="22"/>
        </w:rPr>
        <w:t>.</w:t>
      </w:r>
    </w:p>
    <w:p w14:paraId="086EE77F" w14:textId="77777777" w:rsidR="001F5AB7" w:rsidRPr="00537E78" w:rsidRDefault="001F5AB7" w:rsidP="002E58A5">
      <w:pPr>
        <w:pStyle w:val="ListParagraph"/>
        <w:spacing w:after="0"/>
      </w:pPr>
    </w:p>
    <w:p w14:paraId="0148C33B" w14:textId="331359E6" w:rsidR="001F5AB7" w:rsidRDefault="001F5AB7" w:rsidP="00F4218E">
      <w:pPr>
        <w:pStyle w:val="Default"/>
        <w:numPr>
          <w:ilvl w:val="0"/>
          <w:numId w:val="5"/>
        </w:numPr>
        <w:rPr>
          <w:sz w:val="22"/>
          <w:szCs w:val="22"/>
        </w:rPr>
      </w:pPr>
      <w:r w:rsidRPr="00537E78">
        <w:rPr>
          <w:sz w:val="22"/>
          <w:szCs w:val="22"/>
        </w:rPr>
        <w:t>Where consensus or resolution cannot be reached on an agenda item within the established timeframe, consideration should be given to progressing an item through agreement between the Comm</w:t>
      </w:r>
      <w:r w:rsidR="004F7B59">
        <w:rPr>
          <w:sz w:val="22"/>
          <w:szCs w:val="22"/>
        </w:rPr>
        <w:t>onwealth and smaller groups of States and T</w:t>
      </w:r>
      <w:r w:rsidRPr="00537E78">
        <w:rPr>
          <w:sz w:val="22"/>
          <w:szCs w:val="22"/>
        </w:rPr>
        <w:t>erritories.</w:t>
      </w:r>
    </w:p>
    <w:p w14:paraId="1975FC23" w14:textId="77777777" w:rsidR="00895CA0" w:rsidRDefault="00895CA0" w:rsidP="00895CA0">
      <w:pPr>
        <w:pStyle w:val="ListParagraph"/>
        <w:spacing w:after="0"/>
      </w:pPr>
    </w:p>
    <w:p w14:paraId="5A405195" w14:textId="0053A905" w:rsidR="00895CA0" w:rsidRDefault="00895CA0" w:rsidP="00895CA0">
      <w:pPr>
        <w:pStyle w:val="Default"/>
        <w:numPr>
          <w:ilvl w:val="0"/>
          <w:numId w:val="5"/>
        </w:numPr>
        <w:rPr>
          <w:sz w:val="22"/>
          <w:szCs w:val="22"/>
        </w:rPr>
      </w:pPr>
      <w:r w:rsidRPr="00537E78">
        <w:rPr>
          <w:sz w:val="22"/>
          <w:szCs w:val="22"/>
        </w:rPr>
        <w:t>Routine, non-controversial or technical matters will be progressed out-of-session or</w:t>
      </w:r>
      <w:r w:rsidR="008F3C87">
        <w:rPr>
          <w:sz w:val="22"/>
          <w:szCs w:val="22"/>
        </w:rPr>
        <w:t> </w:t>
      </w:r>
      <w:r w:rsidRPr="00537E78">
        <w:rPr>
          <w:sz w:val="22"/>
          <w:szCs w:val="22"/>
        </w:rPr>
        <w:t>be delegated to senior officials.</w:t>
      </w:r>
      <w:r w:rsidR="000869B7">
        <w:rPr>
          <w:sz w:val="22"/>
          <w:szCs w:val="22"/>
        </w:rPr>
        <w:t xml:space="preserve">  Arrangements for these matters shall be determined on an as needs basis.</w:t>
      </w:r>
    </w:p>
    <w:p w14:paraId="60EAC5D1" w14:textId="77777777" w:rsidR="00E43939" w:rsidRDefault="00E43939" w:rsidP="000869B7">
      <w:pPr>
        <w:pStyle w:val="ListParagraph"/>
        <w:spacing w:after="0"/>
      </w:pPr>
    </w:p>
    <w:p w14:paraId="2D39752A" w14:textId="2CC6A65C" w:rsidR="00E43939" w:rsidRPr="00E43939" w:rsidRDefault="00E43939" w:rsidP="00895CA0">
      <w:pPr>
        <w:pStyle w:val="Default"/>
        <w:numPr>
          <w:ilvl w:val="0"/>
          <w:numId w:val="5"/>
        </w:numPr>
        <w:rPr>
          <w:sz w:val="22"/>
          <w:szCs w:val="22"/>
        </w:rPr>
      </w:pPr>
      <w:r>
        <w:rPr>
          <w:sz w:val="22"/>
          <w:szCs w:val="22"/>
        </w:rPr>
        <w:t>Where major decisions of the Ministerial Council affect business, individuals and/or community organisations, a Regulatory Impact Statement will be undertaken, consistent with the Office for Best Practice Regul</w:t>
      </w:r>
      <w:r w:rsidR="005A5B67">
        <w:rPr>
          <w:sz w:val="22"/>
          <w:szCs w:val="22"/>
        </w:rPr>
        <w:t>a</w:t>
      </w:r>
      <w:r>
        <w:rPr>
          <w:sz w:val="22"/>
          <w:szCs w:val="22"/>
        </w:rPr>
        <w:t xml:space="preserve">tion’s </w:t>
      </w:r>
      <w:r w:rsidRPr="00E43939">
        <w:rPr>
          <w:i/>
          <w:sz w:val="22"/>
          <w:szCs w:val="22"/>
        </w:rPr>
        <w:t xml:space="preserve">Regulatory Impact Analysis Guide </w:t>
      </w:r>
      <w:r w:rsidR="00924E7D">
        <w:rPr>
          <w:i/>
          <w:sz w:val="22"/>
          <w:szCs w:val="22"/>
        </w:rPr>
        <w:t>f</w:t>
      </w:r>
      <w:r w:rsidRPr="00E43939">
        <w:rPr>
          <w:i/>
          <w:sz w:val="22"/>
          <w:szCs w:val="22"/>
        </w:rPr>
        <w:t xml:space="preserve">or Ministers’ Meetings </w:t>
      </w:r>
      <w:r w:rsidR="007C4781">
        <w:rPr>
          <w:i/>
          <w:sz w:val="22"/>
          <w:szCs w:val="22"/>
        </w:rPr>
        <w:t>a</w:t>
      </w:r>
      <w:r w:rsidRPr="00E43939">
        <w:rPr>
          <w:i/>
          <w:sz w:val="22"/>
          <w:szCs w:val="22"/>
        </w:rPr>
        <w:t>nd National Standard Setting Bodies</w:t>
      </w:r>
      <w:r>
        <w:rPr>
          <w:i/>
          <w:sz w:val="22"/>
          <w:szCs w:val="22"/>
        </w:rPr>
        <w:t>.</w:t>
      </w:r>
    </w:p>
    <w:p w14:paraId="1187F3DA" w14:textId="387781F1" w:rsidR="00E43939" w:rsidRDefault="00E43939" w:rsidP="00E43939">
      <w:pPr>
        <w:pStyle w:val="ListParagraph"/>
        <w:spacing w:after="0"/>
      </w:pPr>
    </w:p>
    <w:p w14:paraId="5BC0BC09" w14:textId="1704C762" w:rsidR="00B57411" w:rsidRDefault="00B57411" w:rsidP="00E43939">
      <w:pPr>
        <w:pStyle w:val="ListParagraph"/>
        <w:spacing w:after="0"/>
      </w:pPr>
    </w:p>
    <w:p w14:paraId="2D61A7A3" w14:textId="613B2E8F" w:rsidR="00E86F4B" w:rsidRDefault="00E86F4B">
      <w:r>
        <w:br w:type="page"/>
      </w:r>
    </w:p>
    <w:p w14:paraId="65D60DAC" w14:textId="1A5FF351" w:rsidR="00C567EA" w:rsidRDefault="00C567EA" w:rsidP="00C567EA">
      <w:pPr>
        <w:pStyle w:val="Default"/>
        <w:numPr>
          <w:ilvl w:val="0"/>
          <w:numId w:val="5"/>
        </w:numPr>
        <w:rPr>
          <w:sz w:val="22"/>
          <w:szCs w:val="22"/>
        </w:rPr>
      </w:pPr>
      <w:r w:rsidRPr="00C567EA">
        <w:rPr>
          <w:sz w:val="22"/>
          <w:szCs w:val="22"/>
        </w:rPr>
        <w:lastRenderedPageBreak/>
        <w:t>The Council o</w:t>
      </w:r>
      <w:r w:rsidR="00782C17">
        <w:rPr>
          <w:sz w:val="22"/>
          <w:szCs w:val="22"/>
        </w:rPr>
        <w:t>n</w:t>
      </w:r>
      <w:r w:rsidRPr="00C567EA">
        <w:rPr>
          <w:sz w:val="22"/>
          <w:szCs w:val="22"/>
        </w:rPr>
        <w:t xml:space="preserve"> Federal Financial Relations will be responsible for final endorsement of Housing and Homelessness Ministerial Council decisions regarding funding arrangements relating to the National Housing and Homelessness Agreement and any future funding arrangements, consistent with its </w:t>
      </w:r>
      <w:r w:rsidR="008F3C87">
        <w:rPr>
          <w:sz w:val="22"/>
          <w:szCs w:val="22"/>
        </w:rPr>
        <w:t>responsibility as gatekeeper of </w:t>
      </w:r>
      <w:r w:rsidRPr="00C567EA">
        <w:rPr>
          <w:sz w:val="22"/>
          <w:szCs w:val="22"/>
        </w:rPr>
        <w:t>the Federation Funding Agreement</w:t>
      </w:r>
      <w:r w:rsidR="00782C17">
        <w:rPr>
          <w:sz w:val="22"/>
          <w:szCs w:val="22"/>
        </w:rPr>
        <w:t>s</w:t>
      </w:r>
      <w:r w:rsidRPr="00C567EA">
        <w:rPr>
          <w:sz w:val="22"/>
          <w:szCs w:val="22"/>
        </w:rPr>
        <w:t xml:space="preserve"> Framework.</w:t>
      </w:r>
    </w:p>
    <w:p w14:paraId="7281B1F7" w14:textId="77777777" w:rsidR="000A5696" w:rsidRDefault="000A5696" w:rsidP="00573C5F">
      <w:pPr>
        <w:pStyle w:val="ListParagraph"/>
        <w:spacing w:after="0"/>
      </w:pPr>
    </w:p>
    <w:p w14:paraId="70467B9E" w14:textId="5F23B24E" w:rsidR="00755FA0" w:rsidRPr="00687D76" w:rsidRDefault="00755FA0" w:rsidP="00687D76">
      <w:pPr>
        <w:pStyle w:val="Heading2"/>
        <w:rPr>
          <w:sz w:val="32"/>
          <w:szCs w:val="32"/>
        </w:rPr>
      </w:pPr>
      <w:r w:rsidRPr="00687D76">
        <w:rPr>
          <w:sz w:val="32"/>
          <w:szCs w:val="32"/>
        </w:rPr>
        <w:t>Record keeping</w:t>
      </w:r>
    </w:p>
    <w:p w14:paraId="135AEC77" w14:textId="5E8A94AE" w:rsidR="00755FA0" w:rsidRDefault="00C61CF5" w:rsidP="008E1A16">
      <w:pPr>
        <w:pStyle w:val="Default"/>
        <w:numPr>
          <w:ilvl w:val="0"/>
          <w:numId w:val="5"/>
        </w:numPr>
        <w:rPr>
          <w:sz w:val="22"/>
          <w:szCs w:val="22"/>
        </w:rPr>
      </w:pPr>
      <w:r>
        <w:rPr>
          <w:sz w:val="22"/>
          <w:szCs w:val="22"/>
        </w:rPr>
        <w:t>Note takers will be a senior official from the Commonwealth and a senior official nominated by the States and Territories.</w:t>
      </w:r>
    </w:p>
    <w:p w14:paraId="0576CFED" w14:textId="77777777" w:rsidR="00E43939" w:rsidRDefault="00E43939" w:rsidP="00E43939">
      <w:pPr>
        <w:pStyle w:val="Default"/>
        <w:ind w:left="720"/>
        <w:rPr>
          <w:sz w:val="22"/>
          <w:szCs w:val="22"/>
        </w:rPr>
      </w:pPr>
    </w:p>
    <w:p w14:paraId="4DEA9C5B" w14:textId="7412F394" w:rsidR="00E43939" w:rsidRPr="00537E78" w:rsidRDefault="00E43939" w:rsidP="00E43939">
      <w:pPr>
        <w:pStyle w:val="Default"/>
        <w:numPr>
          <w:ilvl w:val="0"/>
          <w:numId w:val="5"/>
        </w:numPr>
        <w:rPr>
          <w:sz w:val="22"/>
          <w:szCs w:val="22"/>
        </w:rPr>
      </w:pPr>
      <w:r w:rsidRPr="00537E78">
        <w:rPr>
          <w:sz w:val="22"/>
          <w:szCs w:val="22"/>
        </w:rPr>
        <w:t xml:space="preserve">Records of meeting outcomes including decisions and actions </w:t>
      </w:r>
      <w:r w:rsidR="00924E7D">
        <w:rPr>
          <w:sz w:val="22"/>
          <w:szCs w:val="22"/>
        </w:rPr>
        <w:t xml:space="preserve">agreed by </w:t>
      </w:r>
      <w:r w:rsidR="004F7B59">
        <w:rPr>
          <w:sz w:val="22"/>
          <w:szCs w:val="22"/>
        </w:rPr>
        <w:t>M</w:t>
      </w:r>
      <w:r w:rsidR="00924E7D">
        <w:rPr>
          <w:sz w:val="22"/>
          <w:szCs w:val="22"/>
        </w:rPr>
        <w:t xml:space="preserve">inisters </w:t>
      </w:r>
      <w:r w:rsidRPr="00537E78">
        <w:rPr>
          <w:sz w:val="22"/>
          <w:szCs w:val="22"/>
        </w:rPr>
        <w:t xml:space="preserve">will be circulated to </w:t>
      </w:r>
      <w:r w:rsidR="00924E7D">
        <w:rPr>
          <w:sz w:val="22"/>
          <w:szCs w:val="22"/>
        </w:rPr>
        <w:t>ensure accountability.</w:t>
      </w:r>
    </w:p>
    <w:p w14:paraId="3C7D344A" w14:textId="77777777" w:rsidR="00E43939" w:rsidRPr="00537E78" w:rsidRDefault="00E43939" w:rsidP="00E43939">
      <w:pPr>
        <w:pStyle w:val="Default"/>
        <w:ind w:left="720"/>
        <w:rPr>
          <w:sz w:val="22"/>
          <w:szCs w:val="22"/>
        </w:rPr>
      </w:pPr>
    </w:p>
    <w:p w14:paraId="2A4BBD92" w14:textId="7DD5A0F8" w:rsidR="00E43939" w:rsidRPr="00B57411" w:rsidRDefault="00E43939" w:rsidP="00E43939">
      <w:pPr>
        <w:pStyle w:val="Default"/>
        <w:numPr>
          <w:ilvl w:val="0"/>
          <w:numId w:val="5"/>
        </w:numPr>
        <w:rPr>
          <w:sz w:val="22"/>
          <w:szCs w:val="22"/>
        </w:rPr>
      </w:pPr>
      <w:r w:rsidRPr="00537E78">
        <w:rPr>
          <w:sz w:val="22"/>
          <w:szCs w:val="22"/>
        </w:rPr>
        <w:t>Meeting outcomes may also be shared with other meetings, groups or agencies to</w:t>
      </w:r>
      <w:r w:rsidR="004F7B59">
        <w:rPr>
          <w:sz w:val="22"/>
          <w:szCs w:val="22"/>
        </w:rPr>
        <w:t> </w:t>
      </w:r>
      <w:r w:rsidRPr="00B57411">
        <w:rPr>
          <w:sz w:val="22"/>
          <w:szCs w:val="22"/>
        </w:rPr>
        <w:t>ensure collaboration among meetings with related priorities.</w:t>
      </w:r>
    </w:p>
    <w:p w14:paraId="0C3FE1A1" w14:textId="77777777" w:rsidR="00E43939" w:rsidRPr="00B57411" w:rsidRDefault="00E43939" w:rsidP="00E43939">
      <w:pPr>
        <w:pStyle w:val="ListParagraph"/>
        <w:spacing w:after="0"/>
      </w:pPr>
    </w:p>
    <w:p w14:paraId="77EBCA62" w14:textId="0D6CFD6D" w:rsidR="00871004" w:rsidRPr="00B57411" w:rsidRDefault="00E43939" w:rsidP="008E2225">
      <w:pPr>
        <w:pStyle w:val="Default"/>
        <w:numPr>
          <w:ilvl w:val="0"/>
          <w:numId w:val="5"/>
        </w:numPr>
        <w:rPr>
          <w:bCs/>
          <w:sz w:val="22"/>
          <w:szCs w:val="22"/>
        </w:rPr>
      </w:pPr>
      <w:r w:rsidRPr="00B57411">
        <w:rPr>
          <w:sz w:val="22"/>
          <w:szCs w:val="22"/>
        </w:rPr>
        <w:t xml:space="preserve">On the agreement of all </w:t>
      </w:r>
      <w:r w:rsidR="004F7B59">
        <w:rPr>
          <w:sz w:val="22"/>
          <w:szCs w:val="22"/>
        </w:rPr>
        <w:t>M</w:t>
      </w:r>
      <w:r w:rsidRPr="00B57411">
        <w:rPr>
          <w:sz w:val="22"/>
          <w:szCs w:val="22"/>
        </w:rPr>
        <w:t xml:space="preserve">inisters, </w:t>
      </w:r>
      <w:r w:rsidR="00924E7D" w:rsidRPr="00B57411">
        <w:rPr>
          <w:sz w:val="22"/>
          <w:szCs w:val="22"/>
        </w:rPr>
        <w:t xml:space="preserve">outcomes </w:t>
      </w:r>
      <w:r w:rsidR="008E2225" w:rsidRPr="00B57411">
        <w:rPr>
          <w:sz w:val="22"/>
          <w:szCs w:val="22"/>
        </w:rPr>
        <w:t>of meetings</w:t>
      </w:r>
      <w:r w:rsidR="00924E7D" w:rsidRPr="00B57411">
        <w:rPr>
          <w:sz w:val="22"/>
          <w:szCs w:val="22"/>
        </w:rPr>
        <w:t xml:space="preserve"> may</w:t>
      </w:r>
      <w:r w:rsidR="008E2225" w:rsidRPr="00B57411">
        <w:rPr>
          <w:sz w:val="22"/>
          <w:szCs w:val="22"/>
        </w:rPr>
        <w:t xml:space="preserve"> be publicly communicated either via a press release from the meeting Chair or a short communique.</w:t>
      </w:r>
    </w:p>
    <w:p w14:paraId="3932A158" w14:textId="77777777" w:rsidR="00E43939" w:rsidRDefault="00E43939" w:rsidP="00E43939">
      <w:pPr>
        <w:pStyle w:val="ListParagraph"/>
        <w:spacing w:after="0"/>
        <w:rPr>
          <w:bCs/>
        </w:rPr>
      </w:pPr>
    </w:p>
    <w:p w14:paraId="0D71599D" w14:textId="295B532C" w:rsidR="00E43939" w:rsidRPr="004675C2" w:rsidRDefault="00E43939" w:rsidP="008E1A16">
      <w:pPr>
        <w:pStyle w:val="Default"/>
        <w:numPr>
          <w:ilvl w:val="0"/>
          <w:numId w:val="5"/>
        </w:numPr>
        <w:rPr>
          <w:bCs/>
          <w:sz w:val="22"/>
          <w:szCs w:val="22"/>
        </w:rPr>
      </w:pPr>
      <w:r w:rsidRPr="004675C2">
        <w:rPr>
          <w:sz w:val="22"/>
          <w:szCs w:val="22"/>
        </w:rPr>
        <w:t>Where a request is made to make a docum</w:t>
      </w:r>
      <w:r w:rsidR="004F7B59">
        <w:rPr>
          <w:sz w:val="22"/>
          <w:szCs w:val="22"/>
        </w:rPr>
        <w:t>ent public through a Freedom of </w:t>
      </w:r>
      <w:r w:rsidRPr="004675C2">
        <w:rPr>
          <w:sz w:val="22"/>
          <w:szCs w:val="22"/>
        </w:rPr>
        <w:t>Information (FOI) request, a request from a Royal Commission, or some other avenue, the relevant jurisdiction’s FOI legislation should be followed and views on</w:t>
      </w:r>
      <w:r w:rsidR="004F7B59">
        <w:rPr>
          <w:sz w:val="22"/>
          <w:szCs w:val="22"/>
        </w:rPr>
        <w:t> </w:t>
      </w:r>
      <w:r w:rsidRPr="004675C2">
        <w:rPr>
          <w:sz w:val="22"/>
          <w:szCs w:val="22"/>
        </w:rPr>
        <w:t>the public release of a document must be sought by all members prior to</w:t>
      </w:r>
      <w:r w:rsidR="004F7B59">
        <w:rPr>
          <w:sz w:val="22"/>
          <w:szCs w:val="22"/>
        </w:rPr>
        <w:t> </w:t>
      </w:r>
      <w:r w:rsidRPr="004675C2">
        <w:rPr>
          <w:sz w:val="22"/>
          <w:szCs w:val="22"/>
        </w:rPr>
        <w:t xml:space="preserve">publication. </w:t>
      </w:r>
    </w:p>
    <w:p w14:paraId="04076BAF" w14:textId="77777777" w:rsidR="0021523E" w:rsidRPr="00537E78" w:rsidRDefault="0021523E" w:rsidP="00871004">
      <w:pPr>
        <w:pStyle w:val="Default"/>
        <w:rPr>
          <w:bCs/>
          <w:sz w:val="22"/>
          <w:szCs w:val="22"/>
        </w:rPr>
      </w:pPr>
    </w:p>
    <w:p w14:paraId="4AD60BDE" w14:textId="5E547593" w:rsidR="00F4218E" w:rsidRPr="00471A2A" w:rsidRDefault="004D5A04" w:rsidP="00471A2A">
      <w:pPr>
        <w:pStyle w:val="Heading2"/>
        <w:rPr>
          <w:sz w:val="32"/>
          <w:szCs w:val="32"/>
        </w:rPr>
      </w:pPr>
      <w:r w:rsidRPr="00687D76">
        <w:rPr>
          <w:sz w:val="32"/>
          <w:szCs w:val="32"/>
        </w:rPr>
        <w:t>Secretariat</w:t>
      </w:r>
      <w:r w:rsidR="0021523E" w:rsidRPr="00687D76">
        <w:rPr>
          <w:sz w:val="32"/>
          <w:szCs w:val="32"/>
        </w:rPr>
        <w:t xml:space="preserve"> support</w:t>
      </w:r>
    </w:p>
    <w:p w14:paraId="1F716A41" w14:textId="732BBA5C" w:rsidR="00F0689C" w:rsidRPr="00C567EA" w:rsidRDefault="00537054" w:rsidP="008E1A16">
      <w:pPr>
        <w:pStyle w:val="Default"/>
        <w:numPr>
          <w:ilvl w:val="0"/>
          <w:numId w:val="5"/>
        </w:numPr>
        <w:rPr>
          <w:bCs/>
          <w:sz w:val="22"/>
          <w:szCs w:val="22"/>
        </w:rPr>
      </w:pPr>
      <w:r w:rsidRPr="00C567EA">
        <w:rPr>
          <w:bCs/>
          <w:sz w:val="22"/>
          <w:szCs w:val="22"/>
        </w:rPr>
        <w:t>The Department of Social Services provides secretariat support to t</w:t>
      </w:r>
      <w:r w:rsidR="0021523E" w:rsidRPr="00C567EA">
        <w:rPr>
          <w:bCs/>
          <w:sz w:val="22"/>
          <w:szCs w:val="22"/>
        </w:rPr>
        <w:t>he</w:t>
      </w:r>
      <w:r w:rsidRPr="00C567EA">
        <w:rPr>
          <w:bCs/>
          <w:sz w:val="22"/>
          <w:szCs w:val="22"/>
        </w:rPr>
        <w:t xml:space="preserve"> Ministerial</w:t>
      </w:r>
      <w:r w:rsidR="0021523E" w:rsidRPr="00C567EA">
        <w:rPr>
          <w:bCs/>
          <w:sz w:val="22"/>
          <w:szCs w:val="22"/>
        </w:rPr>
        <w:t xml:space="preserve"> </w:t>
      </w:r>
      <w:r w:rsidR="00EB2F34" w:rsidRPr="00C567EA">
        <w:rPr>
          <w:bCs/>
          <w:sz w:val="22"/>
          <w:szCs w:val="22"/>
        </w:rPr>
        <w:t>Council</w:t>
      </w:r>
      <w:r w:rsidRPr="00C567EA">
        <w:rPr>
          <w:bCs/>
          <w:sz w:val="22"/>
          <w:szCs w:val="22"/>
        </w:rPr>
        <w:t>, in collaboration with State and Territory support areas.</w:t>
      </w:r>
      <w:r w:rsidR="0021523E" w:rsidRPr="00C567EA">
        <w:rPr>
          <w:bCs/>
          <w:sz w:val="22"/>
          <w:szCs w:val="22"/>
        </w:rPr>
        <w:t xml:space="preserve"> The </w:t>
      </w:r>
      <w:r w:rsidRPr="00C567EA">
        <w:rPr>
          <w:bCs/>
          <w:sz w:val="22"/>
          <w:szCs w:val="22"/>
        </w:rPr>
        <w:t xml:space="preserve">Secretariat </w:t>
      </w:r>
      <w:r w:rsidR="0021523E" w:rsidRPr="00C567EA">
        <w:rPr>
          <w:bCs/>
          <w:sz w:val="22"/>
          <w:szCs w:val="22"/>
        </w:rPr>
        <w:t xml:space="preserve">can be contacted </w:t>
      </w:r>
      <w:r w:rsidR="00672C35" w:rsidRPr="00C567EA">
        <w:rPr>
          <w:bCs/>
          <w:sz w:val="22"/>
          <w:szCs w:val="22"/>
        </w:rPr>
        <w:t>by email at</w:t>
      </w:r>
      <w:r w:rsidR="00C567EA" w:rsidRPr="00C567EA">
        <w:rPr>
          <w:bCs/>
          <w:sz w:val="22"/>
          <w:szCs w:val="22"/>
        </w:rPr>
        <w:t xml:space="preserve"> </w:t>
      </w:r>
      <w:hyperlink r:id="rId8" w:history="1">
        <w:r w:rsidR="00C567EA" w:rsidRPr="00C567EA">
          <w:rPr>
            <w:rStyle w:val="Hyperlink"/>
            <w:bCs/>
            <w:sz w:val="22"/>
            <w:szCs w:val="22"/>
          </w:rPr>
          <w:t>HHMCSecretariat@dss.gov.au</w:t>
        </w:r>
      </w:hyperlink>
      <w:r w:rsidR="00C567EA" w:rsidRPr="00C567EA">
        <w:rPr>
          <w:bCs/>
          <w:sz w:val="22"/>
          <w:szCs w:val="22"/>
        </w:rPr>
        <w:t xml:space="preserve"> </w:t>
      </w:r>
    </w:p>
    <w:p w14:paraId="4886BBE2" w14:textId="77777777" w:rsidR="008548C9" w:rsidRDefault="008548C9" w:rsidP="000831A4">
      <w:pPr>
        <w:pStyle w:val="Default"/>
        <w:rPr>
          <w:bCs/>
          <w:sz w:val="22"/>
          <w:szCs w:val="22"/>
        </w:rPr>
      </w:pPr>
    </w:p>
    <w:p w14:paraId="5BCBDEF6" w14:textId="77777777" w:rsidR="008548C9" w:rsidRDefault="008548C9">
      <w:pPr>
        <w:rPr>
          <w:rFonts w:cs="Arial"/>
          <w:bCs/>
          <w:color w:val="000000"/>
        </w:rPr>
      </w:pPr>
      <w:r>
        <w:rPr>
          <w:bCs/>
        </w:rPr>
        <w:br w:type="page"/>
      </w:r>
    </w:p>
    <w:p w14:paraId="33D860EF" w14:textId="01DDB188" w:rsidR="00DE5526" w:rsidRDefault="008548C9" w:rsidP="00596B75">
      <w:pPr>
        <w:pStyle w:val="Heading2"/>
      </w:pPr>
      <w:r w:rsidRPr="00B57411">
        <w:lastRenderedPageBreak/>
        <w:t>Housing and Homelessness Ministerial Council</w:t>
      </w:r>
      <w:r w:rsidR="00B57411">
        <w:t xml:space="preserve"> </w:t>
      </w:r>
      <w:r w:rsidR="00DE5526">
        <w:t>–</w:t>
      </w:r>
      <w:r w:rsidR="00B57411">
        <w:t xml:space="preserve"> Membership</w:t>
      </w:r>
    </w:p>
    <w:p w14:paraId="10555360" w14:textId="77777777" w:rsidR="00596B75" w:rsidRPr="00596B75" w:rsidRDefault="00596B75" w:rsidP="00596B75">
      <w:pPr>
        <w:spacing w:after="0"/>
      </w:pPr>
    </w:p>
    <w:p w14:paraId="0F708B9D" w14:textId="77777777" w:rsidR="00733D23" w:rsidRPr="00733D23" w:rsidRDefault="00733D23" w:rsidP="00733D23">
      <w:pPr>
        <w:spacing w:before="120" w:after="0"/>
        <w:rPr>
          <w:rFonts w:eastAsia="Calibri" w:cs="Arial"/>
          <w:b/>
          <w:bCs/>
          <w:kern w:val="2"/>
          <w14:ligatures w14:val="standardContextual"/>
        </w:rPr>
      </w:pPr>
      <w:r w:rsidRPr="00733D23">
        <w:rPr>
          <w:rFonts w:eastAsia="Calibri" w:cs="Arial"/>
          <w:b/>
          <w:bCs/>
          <w:kern w:val="2"/>
          <w14:ligatures w14:val="standardContextual"/>
        </w:rPr>
        <w:t>Commonwealth</w:t>
      </w:r>
    </w:p>
    <w:tbl>
      <w:tblPr>
        <w:tblStyle w:val="TableGrid1"/>
        <w:tblW w:w="0" w:type="auto"/>
        <w:tblLook w:val="04A0" w:firstRow="1" w:lastRow="0" w:firstColumn="1" w:lastColumn="0" w:noHBand="0" w:noVBand="1"/>
      </w:tblPr>
      <w:tblGrid>
        <w:gridCol w:w="2972"/>
        <w:gridCol w:w="6044"/>
      </w:tblGrid>
      <w:tr w:rsidR="00733D23" w:rsidRPr="00733D23" w14:paraId="527F8ED0" w14:textId="77777777" w:rsidTr="00733D23">
        <w:tc>
          <w:tcPr>
            <w:tcW w:w="2972" w:type="dxa"/>
            <w:shd w:val="clear" w:color="auto" w:fill="1C6194"/>
          </w:tcPr>
          <w:p w14:paraId="6BA8B204" w14:textId="77777777" w:rsidR="00733D23" w:rsidRPr="00733D23" w:rsidRDefault="00733D23" w:rsidP="00733D23">
            <w:pPr>
              <w:rPr>
                <w:rFonts w:eastAsia="Calibri" w:cs="Arial"/>
              </w:rPr>
            </w:pPr>
            <w:r w:rsidRPr="00733D23">
              <w:rPr>
                <w:rFonts w:eastAsia="Calibri" w:cs="Arial"/>
                <w:color w:val="FFFFFF"/>
              </w:rPr>
              <w:t xml:space="preserve">Name </w:t>
            </w:r>
          </w:p>
        </w:tc>
        <w:tc>
          <w:tcPr>
            <w:tcW w:w="6044" w:type="dxa"/>
            <w:shd w:val="clear" w:color="auto" w:fill="1C6194"/>
          </w:tcPr>
          <w:p w14:paraId="41C23532" w14:textId="77777777" w:rsidR="00733D23" w:rsidRPr="00733D23" w:rsidRDefault="00733D23" w:rsidP="00733D23">
            <w:pPr>
              <w:rPr>
                <w:rFonts w:eastAsia="Calibri" w:cs="Arial"/>
                <w:b/>
                <w:bCs/>
              </w:rPr>
            </w:pPr>
            <w:r w:rsidRPr="00733D23">
              <w:rPr>
                <w:rFonts w:eastAsia="Calibri" w:cs="Arial"/>
                <w:color w:val="FFFFFF"/>
              </w:rPr>
              <w:t>Title</w:t>
            </w:r>
          </w:p>
        </w:tc>
      </w:tr>
      <w:tr w:rsidR="00733D23" w:rsidRPr="00733D23" w14:paraId="097C650D" w14:textId="77777777" w:rsidTr="00CE42F6">
        <w:tc>
          <w:tcPr>
            <w:tcW w:w="2972" w:type="dxa"/>
          </w:tcPr>
          <w:p w14:paraId="02969EA1" w14:textId="77777777" w:rsidR="00733D23" w:rsidRPr="00733D23" w:rsidRDefault="00733D23" w:rsidP="00733D23">
            <w:pPr>
              <w:spacing w:before="120" w:after="120"/>
              <w:rPr>
                <w:rFonts w:eastAsia="Calibri" w:cs="Arial"/>
              </w:rPr>
            </w:pPr>
            <w:r w:rsidRPr="00733D23">
              <w:rPr>
                <w:rFonts w:eastAsia="Calibri" w:cs="Arial"/>
              </w:rPr>
              <w:t>The Hon Clare O’Neil MP</w:t>
            </w:r>
          </w:p>
        </w:tc>
        <w:tc>
          <w:tcPr>
            <w:tcW w:w="6044" w:type="dxa"/>
          </w:tcPr>
          <w:p w14:paraId="67502A87" w14:textId="77777777" w:rsidR="00733D23" w:rsidRPr="00733D23" w:rsidRDefault="00733D23" w:rsidP="00733D23">
            <w:pPr>
              <w:spacing w:before="120" w:after="120"/>
              <w:rPr>
                <w:rFonts w:eastAsia="Calibri" w:cs="Arial"/>
                <w:b/>
                <w:bCs/>
              </w:rPr>
            </w:pPr>
            <w:r w:rsidRPr="00733D23">
              <w:rPr>
                <w:rFonts w:eastAsia="Calibri" w:cs="Arial"/>
              </w:rPr>
              <w:t>Minister for Housing and Minister for Homelessness</w:t>
            </w:r>
          </w:p>
        </w:tc>
      </w:tr>
    </w:tbl>
    <w:p w14:paraId="043D4C56" w14:textId="77777777" w:rsidR="00733D23" w:rsidRPr="00733D23" w:rsidRDefault="00733D23" w:rsidP="00733D23">
      <w:pPr>
        <w:spacing w:before="120" w:after="0"/>
        <w:rPr>
          <w:rFonts w:eastAsia="Calibri" w:cs="Arial"/>
          <w:b/>
          <w:bCs/>
          <w:kern w:val="2"/>
          <w14:ligatures w14:val="standardContextual"/>
        </w:rPr>
      </w:pPr>
      <w:r w:rsidRPr="00733D23">
        <w:rPr>
          <w:rFonts w:eastAsia="Calibri" w:cs="Arial"/>
          <w:b/>
          <w:bCs/>
          <w:kern w:val="2"/>
          <w14:ligatures w14:val="standardContextual"/>
        </w:rPr>
        <w:t xml:space="preserve">Australian Capital Territory </w:t>
      </w:r>
    </w:p>
    <w:tbl>
      <w:tblPr>
        <w:tblStyle w:val="TableGrid1"/>
        <w:tblW w:w="0" w:type="auto"/>
        <w:tblLook w:val="04A0" w:firstRow="1" w:lastRow="0" w:firstColumn="1" w:lastColumn="0" w:noHBand="0" w:noVBand="1"/>
      </w:tblPr>
      <w:tblGrid>
        <w:gridCol w:w="2972"/>
        <w:gridCol w:w="6044"/>
      </w:tblGrid>
      <w:tr w:rsidR="00733D23" w:rsidRPr="00733D23" w14:paraId="3C4F5A32" w14:textId="77777777" w:rsidTr="00733D23">
        <w:tc>
          <w:tcPr>
            <w:tcW w:w="2972" w:type="dxa"/>
            <w:shd w:val="clear" w:color="auto" w:fill="1C6194"/>
          </w:tcPr>
          <w:p w14:paraId="3EA643F4" w14:textId="77777777" w:rsidR="00733D23" w:rsidRPr="00733D23" w:rsidRDefault="00733D23" w:rsidP="00733D23">
            <w:pPr>
              <w:rPr>
                <w:rFonts w:eastAsia="Calibri" w:cs="Arial"/>
              </w:rPr>
            </w:pPr>
            <w:r w:rsidRPr="00733D23">
              <w:rPr>
                <w:rFonts w:eastAsia="Calibri" w:cs="Arial"/>
                <w:color w:val="FFFFFF"/>
              </w:rPr>
              <w:t xml:space="preserve">Name </w:t>
            </w:r>
          </w:p>
        </w:tc>
        <w:tc>
          <w:tcPr>
            <w:tcW w:w="6044" w:type="dxa"/>
            <w:shd w:val="clear" w:color="auto" w:fill="1C6194"/>
          </w:tcPr>
          <w:p w14:paraId="0B89B0C6" w14:textId="77777777" w:rsidR="00733D23" w:rsidRPr="00733D23" w:rsidRDefault="00733D23" w:rsidP="00733D23">
            <w:pPr>
              <w:rPr>
                <w:rFonts w:eastAsia="Calibri" w:cs="Arial"/>
                <w:b/>
                <w:bCs/>
              </w:rPr>
            </w:pPr>
            <w:r w:rsidRPr="00733D23">
              <w:rPr>
                <w:rFonts w:eastAsia="Calibri" w:cs="Arial"/>
                <w:color w:val="FFFFFF"/>
              </w:rPr>
              <w:t>Title</w:t>
            </w:r>
          </w:p>
        </w:tc>
      </w:tr>
      <w:tr w:rsidR="00733D23" w:rsidRPr="00733D23" w14:paraId="5CCA5FA4" w14:textId="77777777" w:rsidTr="00CE42F6">
        <w:tc>
          <w:tcPr>
            <w:tcW w:w="2972" w:type="dxa"/>
          </w:tcPr>
          <w:p w14:paraId="4B4407D4" w14:textId="77777777" w:rsidR="00733D23" w:rsidRPr="00733D23" w:rsidRDefault="00733D23" w:rsidP="00733D23">
            <w:pPr>
              <w:spacing w:before="120" w:after="120"/>
              <w:rPr>
                <w:rFonts w:eastAsia="Calibri" w:cs="Arial"/>
              </w:rPr>
            </w:pPr>
            <w:r w:rsidRPr="00733D23">
              <w:rPr>
                <w:rFonts w:eastAsia="Calibri" w:cs="Arial"/>
              </w:rPr>
              <w:t>Ms Yvette Berry MLA</w:t>
            </w:r>
          </w:p>
        </w:tc>
        <w:tc>
          <w:tcPr>
            <w:tcW w:w="6044" w:type="dxa"/>
          </w:tcPr>
          <w:p w14:paraId="0BED3DCA" w14:textId="77777777" w:rsidR="00733D23" w:rsidRPr="00733D23" w:rsidRDefault="00733D23" w:rsidP="00733D23">
            <w:pPr>
              <w:rPr>
                <w:rFonts w:eastAsia="Calibri" w:cs="Arial"/>
              </w:rPr>
            </w:pPr>
            <w:r w:rsidRPr="00733D23">
              <w:rPr>
                <w:rFonts w:eastAsia="Calibri" w:cs="Arial"/>
              </w:rPr>
              <w:t>Minister for Homes and New Suburbs</w:t>
            </w:r>
          </w:p>
          <w:p w14:paraId="276825D5" w14:textId="77777777" w:rsidR="00733D23" w:rsidRPr="00733D23" w:rsidRDefault="00733D23" w:rsidP="00733D23">
            <w:pPr>
              <w:rPr>
                <w:rFonts w:eastAsia="Calibri" w:cs="Arial"/>
              </w:rPr>
            </w:pPr>
            <w:r w:rsidRPr="00733D23">
              <w:rPr>
                <w:rFonts w:eastAsia="Calibri" w:cs="Arial"/>
              </w:rPr>
              <w:t>Deputy Chief Minister</w:t>
            </w:r>
          </w:p>
          <w:p w14:paraId="61801FBD" w14:textId="77777777" w:rsidR="00733D23" w:rsidRPr="00733D23" w:rsidRDefault="00733D23" w:rsidP="00733D23">
            <w:pPr>
              <w:rPr>
                <w:rFonts w:eastAsia="Calibri" w:cs="Arial"/>
              </w:rPr>
            </w:pPr>
            <w:r w:rsidRPr="00733D23">
              <w:rPr>
                <w:rFonts w:eastAsia="Calibri" w:cs="Arial"/>
              </w:rPr>
              <w:t>Minister for Education and Early Childhood</w:t>
            </w:r>
          </w:p>
          <w:p w14:paraId="0B4E7AD1" w14:textId="77777777" w:rsidR="00733D23" w:rsidRPr="00733D23" w:rsidRDefault="00733D23" w:rsidP="00733D23">
            <w:pPr>
              <w:rPr>
                <w:rFonts w:eastAsia="Calibri" w:cs="Arial"/>
                <w:b/>
                <w:bCs/>
              </w:rPr>
            </w:pPr>
            <w:r w:rsidRPr="00733D23">
              <w:rPr>
                <w:rFonts w:eastAsia="Calibri" w:cs="Arial"/>
              </w:rPr>
              <w:t>Minister for Sport and Recreation</w:t>
            </w:r>
          </w:p>
        </w:tc>
      </w:tr>
    </w:tbl>
    <w:p w14:paraId="5AC40DDD" w14:textId="77777777" w:rsidR="00733D23" w:rsidRPr="00733D23" w:rsidRDefault="00733D23" w:rsidP="00733D23">
      <w:pPr>
        <w:spacing w:before="120" w:after="0"/>
        <w:rPr>
          <w:rFonts w:eastAsia="Calibri" w:cs="Arial"/>
          <w:b/>
          <w:bCs/>
          <w:kern w:val="2"/>
          <w14:ligatures w14:val="standardContextual"/>
        </w:rPr>
      </w:pPr>
      <w:r w:rsidRPr="00733D23">
        <w:rPr>
          <w:rFonts w:eastAsia="Calibri" w:cs="Arial"/>
          <w:b/>
          <w:bCs/>
          <w:kern w:val="2"/>
          <w14:ligatures w14:val="standardContextual"/>
        </w:rPr>
        <w:t>New South Wales</w:t>
      </w:r>
    </w:p>
    <w:tbl>
      <w:tblPr>
        <w:tblStyle w:val="TableGrid1"/>
        <w:tblW w:w="0" w:type="auto"/>
        <w:tblLook w:val="04A0" w:firstRow="1" w:lastRow="0" w:firstColumn="1" w:lastColumn="0" w:noHBand="0" w:noVBand="1"/>
      </w:tblPr>
      <w:tblGrid>
        <w:gridCol w:w="2972"/>
        <w:gridCol w:w="6044"/>
      </w:tblGrid>
      <w:tr w:rsidR="00733D23" w:rsidRPr="00733D23" w14:paraId="6C2CA560" w14:textId="77777777" w:rsidTr="00733D23">
        <w:tc>
          <w:tcPr>
            <w:tcW w:w="2972" w:type="dxa"/>
            <w:shd w:val="clear" w:color="auto" w:fill="1C6194"/>
          </w:tcPr>
          <w:p w14:paraId="2E54B7B8" w14:textId="77777777" w:rsidR="00733D23" w:rsidRPr="00733D23" w:rsidRDefault="00733D23" w:rsidP="00733D23">
            <w:pPr>
              <w:rPr>
                <w:rFonts w:eastAsia="Calibri" w:cs="Arial"/>
              </w:rPr>
            </w:pPr>
            <w:r w:rsidRPr="00733D23">
              <w:rPr>
                <w:rFonts w:eastAsia="Calibri" w:cs="Arial"/>
                <w:color w:val="FFFFFF"/>
              </w:rPr>
              <w:t xml:space="preserve">Name </w:t>
            </w:r>
          </w:p>
        </w:tc>
        <w:tc>
          <w:tcPr>
            <w:tcW w:w="6044" w:type="dxa"/>
            <w:shd w:val="clear" w:color="auto" w:fill="1C6194"/>
          </w:tcPr>
          <w:p w14:paraId="0318DEEC" w14:textId="77777777" w:rsidR="00733D23" w:rsidRPr="00733D23" w:rsidRDefault="00733D23" w:rsidP="00733D23">
            <w:pPr>
              <w:rPr>
                <w:rFonts w:eastAsia="Calibri" w:cs="Arial"/>
                <w:b/>
                <w:bCs/>
              </w:rPr>
            </w:pPr>
            <w:r w:rsidRPr="00733D23">
              <w:rPr>
                <w:rFonts w:eastAsia="Calibri" w:cs="Arial"/>
                <w:color w:val="FFFFFF"/>
              </w:rPr>
              <w:t>Title</w:t>
            </w:r>
          </w:p>
        </w:tc>
      </w:tr>
      <w:tr w:rsidR="00733D23" w:rsidRPr="00733D23" w14:paraId="4FA34753" w14:textId="77777777" w:rsidTr="00CE42F6">
        <w:tc>
          <w:tcPr>
            <w:tcW w:w="2972" w:type="dxa"/>
          </w:tcPr>
          <w:p w14:paraId="07D14313" w14:textId="77777777" w:rsidR="00733D23" w:rsidRPr="00733D23" w:rsidRDefault="00733D23" w:rsidP="00733D23">
            <w:pPr>
              <w:spacing w:before="120" w:after="120"/>
              <w:rPr>
                <w:rFonts w:eastAsia="Calibri" w:cs="Arial"/>
              </w:rPr>
            </w:pPr>
            <w:r w:rsidRPr="00733D23">
              <w:rPr>
                <w:rFonts w:eastAsia="Calibri" w:cs="Arial"/>
              </w:rPr>
              <w:t>The Hon Rose Jackson MLC</w:t>
            </w:r>
          </w:p>
        </w:tc>
        <w:tc>
          <w:tcPr>
            <w:tcW w:w="6044" w:type="dxa"/>
          </w:tcPr>
          <w:p w14:paraId="0206E960" w14:textId="77777777" w:rsidR="00733D23" w:rsidRPr="00733D23" w:rsidRDefault="00733D23" w:rsidP="00733D23">
            <w:pPr>
              <w:rPr>
                <w:rFonts w:eastAsia="Calibri" w:cs="Arial"/>
              </w:rPr>
            </w:pPr>
            <w:r w:rsidRPr="00733D23">
              <w:rPr>
                <w:rFonts w:eastAsia="Calibri" w:cs="Arial"/>
              </w:rPr>
              <w:t>Minister for Housing</w:t>
            </w:r>
          </w:p>
          <w:p w14:paraId="5E33C790" w14:textId="77777777" w:rsidR="00733D23" w:rsidRPr="00733D23" w:rsidRDefault="00733D23" w:rsidP="00733D23">
            <w:pPr>
              <w:rPr>
                <w:rFonts w:eastAsia="Calibri" w:cs="Arial"/>
              </w:rPr>
            </w:pPr>
            <w:r w:rsidRPr="00733D23">
              <w:rPr>
                <w:rFonts w:eastAsia="Calibri" w:cs="Arial"/>
              </w:rPr>
              <w:t>Minister for Homelessness</w:t>
            </w:r>
          </w:p>
          <w:p w14:paraId="037BC84B" w14:textId="77777777" w:rsidR="00733D23" w:rsidRPr="00733D23" w:rsidRDefault="00733D23" w:rsidP="00733D23">
            <w:pPr>
              <w:rPr>
                <w:rFonts w:eastAsia="Calibri" w:cs="Arial"/>
              </w:rPr>
            </w:pPr>
            <w:r w:rsidRPr="00733D23">
              <w:rPr>
                <w:rFonts w:eastAsia="Calibri" w:cs="Arial"/>
              </w:rPr>
              <w:t>Minister for Mental Health</w:t>
            </w:r>
          </w:p>
          <w:p w14:paraId="3EBF9BB8" w14:textId="77777777" w:rsidR="00733D23" w:rsidRPr="00733D23" w:rsidRDefault="00733D23" w:rsidP="00733D23">
            <w:pPr>
              <w:rPr>
                <w:rFonts w:eastAsia="Calibri" w:cs="Arial"/>
              </w:rPr>
            </w:pPr>
            <w:r w:rsidRPr="00733D23">
              <w:rPr>
                <w:rFonts w:eastAsia="Calibri" w:cs="Arial"/>
              </w:rPr>
              <w:t xml:space="preserve">Minister for the North Coast </w:t>
            </w:r>
          </w:p>
          <w:p w14:paraId="57C5BDB4" w14:textId="77777777" w:rsidR="00733D23" w:rsidRPr="00733D23" w:rsidRDefault="00733D23" w:rsidP="00733D23">
            <w:pPr>
              <w:rPr>
                <w:rFonts w:eastAsia="Calibri" w:cs="Arial"/>
              </w:rPr>
            </w:pPr>
            <w:r w:rsidRPr="00733D23">
              <w:rPr>
                <w:rFonts w:eastAsia="Calibri" w:cs="Arial"/>
              </w:rPr>
              <w:t>Minister for Water</w:t>
            </w:r>
          </w:p>
          <w:p w14:paraId="580B96C1" w14:textId="77777777" w:rsidR="00733D23" w:rsidRPr="00733D23" w:rsidRDefault="00733D23" w:rsidP="00733D23">
            <w:pPr>
              <w:rPr>
                <w:rFonts w:eastAsia="Calibri" w:cs="Arial"/>
              </w:rPr>
            </w:pPr>
            <w:r w:rsidRPr="00733D23">
              <w:rPr>
                <w:rFonts w:eastAsia="Calibri" w:cs="Arial"/>
              </w:rPr>
              <w:t>Minister for Youth</w:t>
            </w:r>
          </w:p>
        </w:tc>
      </w:tr>
    </w:tbl>
    <w:p w14:paraId="45F4137E" w14:textId="77777777" w:rsidR="00733D23" w:rsidRPr="00733D23" w:rsidRDefault="00733D23" w:rsidP="00733D23">
      <w:pPr>
        <w:spacing w:before="120" w:after="0"/>
        <w:rPr>
          <w:rFonts w:eastAsia="Calibri" w:cs="Arial"/>
          <w:b/>
          <w:bCs/>
          <w:kern w:val="2"/>
          <w14:ligatures w14:val="standardContextual"/>
        </w:rPr>
      </w:pPr>
      <w:r w:rsidRPr="00733D23">
        <w:rPr>
          <w:rFonts w:eastAsia="Calibri" w:cs="Arial"/>
          <w:b/>
          <w:bCs/>
          <w:kern w:val="2"/>
          <w14:ligatures w14:val="standardContextual"/>
        </w:rPr>
        <w:t>Northern Territory</w:t>
      </w:r>
    </w:p>
    <w:tbl>
      <w:tblPr>
        <w:tblStyle w:val="TableGrid1"/>
        <w:tblW w:w="0" w:type="auto"/>
        <w:tblLook w:val="04A0" w:firstRow="1" w:lastRow="0" w:firstColumn="1" w:lastColumn="0" w:noHBand="0" w:noVBand="1"/>
      </w:tblPr>
      <w:tblGrid>
        <w:gridCol w:w="2972"/>
        <w:gridCol w:w="6044"/>
      </w:tblGrid>
      <w:tr w:rsidR="00733D23" w:rsidRPr="00733D23" w14:paraId="57BBD081" w14:textId="77777777" w:rsidTr="00733D23">
        <w:tc>
          <w:tcPr>
            <w:tcW w:w="2972" w:type="dxa"/>
            <w:shd w:val="clear" w:color="auto" w:fill="1C6194"/>
          </w:tcPr>
          <w:p w14:paraId="3F9CA888" w14:textId="77777777" w:rsidR="00733D23" w:rsidRPr="00733D23" w:rsidRDefault="00733D23" w:rsidP="00733D23">
            <w:pPr>
              <w:rPr>
                <w:rFonts w:eastAsia="Calibri" w:cs="Arial"/>
              </w:rPr>
            </w:pPr>
            <w:r w:rsidRPr="00733D23">
              <w:rPr>
                <w:rFonts w:eastAsia="Calibri" w:cs="Arial"/>
                <w:color w:val="FFFFFF"/>
              </w:rPr>
              <w:t xml:space="preserve">Name </w:t>
            </w:r>
          </w:p>
        </w:tc>
        <w:tc>
          <w:tcPr>
            <w:tcW w:w="6044" w:type="dxa"/>
            <w:shd w:val="clear" w:color="auto" w:fill="1C6194"/>
          </w:tcPr>
          <w:p w14:paraId="77FA487D" w14:textId="77777777" w:rsidR="00733D23" w:rsidRPr="00733D23" w:rsidRDefault="00733D23" w:rsidP="00733D23">
            <w:pPr>
              <w:rPr>
                <w:rFonts w:eastAsia="Calibri" w:cs="Arial"/>
                <w:b/>
                <w:bCs/>
              </w:rPr>
            </w:pPr>
            <w:r w:rsidRPr="00733D23">
              <w:rPr>
                <w:rFonts w:eastAsia="Calibri" w:cs="Arial"/>
                <w:color w:val="FFFFFF"/>
              </w:rPr>
              <w:t>Title</w:t>
            </w:r>
          </w:p>
        </w:tc>
      </w:tr>
      <w:tr w:rsidR="00733D23" w:rsidRPr="00733D23" w14:paraId="00E8C4D3" w14:textId="77777777" w:rsidTr="00CE42F6">
        <w:tc>
          <w:tcPr>
            <w:tcW w:w="2972" w:type="dxa"/>
          </w:tcPr>
          <w:p w14:paraId="5B3AD0AF" w14:textId="77777777" w:rsidR="00733D23" w:rsidRPr="00733D23" w:rsidRDefault="00733D23" w:rsidP="00733D23">
            <w:pPr>
              <w:spacing w:before="120" w:after="120"/>
              <w:rPr>
                <w:rFonts w:eastAsia="Calibri" w:cs="Arial"/>
              </w:rPr>
            </w:pPr>
            <w:r w:rsidRPr="00733D23">
              <w:rPr>
                <w:rFonts w:eastAsia="Calibri" w:cs="Arial"/>
              </w:rPr>
              <w:t>The Hon Steve Edgington</w:t>
            </w:r>
          </w:p>
          <w:p w14:paraId="7A64B205" w14:textId="77777777" w:rsidR="00733D23" w:rsidRPr="00733D23" w:rsidRDefault="00733D23" w:rsidP="00733D23">
            <w:pPr>
              <w:spacing w:before="120" w:after="120"/>
              <w:rPr>
                <w:rFonts w:eastAsia="Calibri" w:cs="Arial"/>
              </w:rPr>
            </w:pPr>
            <w:r w:rsidRPr="00733D23">
              <w:rPr>
                <w:rFonts w:eastAsia="Calibri" w:cs="Arial"/>
              </w:rPr>
              <w:t>MLA</w:t>
            </w:r>
          </w:p>
        </w:tc>
        <w:tc>
          <w:tcPr>
            <w:tcW w:w="6044" w:type="dxa"/>
          </w:tcPr>
          <w:p w14:paraId="040E71F7" w14:textId="77777777" w:rsidR="00733D23" w:rsidRPr="00733D23" w:rsidRDefault="00733D23" w:rsidP="00733D23">
            <w:pPr>
              <w:rPr>
                <w:rFonts w:eastAsia="Calibri" w:cs="Arial"/>
              </w:rPr>
            </w:pPr>
            <w:r w:rsidRPr="00733D23">
              <w:rPr>
                <w:rFonts w:eastAsia="Calibri" w:cs="Arial"/>
              </w:rPr>
              <w:t>Minister for Housing, Local Government and Community</w:t>
            </w:r>
          </w:p>
          <w:p w14:paraId="3936C5DB" w14:textId="77777777" w:rsidR="00733D23" w:rsidRPr="00733D23" w:rsidRDefault="00733D23" w:rsidP="00733D23">
            <w:pPr>
              <w:rPr>
                <w:rFonts w:eastAsia="Calibri" w:cs="Arial"/>
              </w:rPr>
            </w:pPr>
            <w:r w:rsidRPr="00733D23">
              <w:rPr>
                <w:rFonts w:eastAsia="Calibri" w:cs="Arial"/>
              </w:rPr>
              <w:t>Development</w:t>
            </w:r>
          </w:p>
          <w:p w14:paraId="05513416" w14:textId="77777777" w:rsidR="00733D23" w:rsidRPr="00733D23" w:rsidRDefault="00733D23" w:rsidP="00733D23">
            <w:pPr>
              <w:rPr>
                <w:rFonts w:eastAsia="Calibri" w:cs="Arial"/>
              </w:rPr>
            </w:pPr>
            <w:r w:rsidRPr="00733D23">
              <w:rPr>
                <w:rFonts w:eastAsia="Calibri" w:cs="Arial"/>
              </w:rPr>
              <w:t>Minister for Health</w:t>
            </w:r>
          </w:p>
          <w:p w14:paraId="1747D516" w14:textId="77777777" w:rsidR="00733D23" w:rsidRPr="00733D23" w:rsidRDefault="00733D23" w:rsidP="00733D23">
            <w:pPr>
              <w:rPr>
                <w:rFonts w:eastAsia="Calibri" w:cs="Arial"/>
              </w:rPr>
            </w:pPr>
            <w:r w:rsidRPr="00733D23">
              <w:rPr>
                <w:rFonts w:eastAsia="Calibri" w:cs="Arial"/>
              </w:rPr>
              <w:t>Minister for Mental Health</w:t>
            </w:r>
          </w:p>
          <w:p w14:paraId="39C65D19" w14:textId="77777777" w:rsidR="00733D23" w:rsidRPr="00733D23" w:rsidRDefault="00733D23" w:rsidP="00733D23">
            <w:pPr>
              <w:rPr>
                <w:rFonts w:eastAsia="Calibri" w:cs="Arial"/>
              </w:rPr>
            </w:pPr>
            <w:r w:rsidRPr="00733D23">
              <w:rPr>
                <w:rFonts w:eastAsia="Calibri" w:cs="Arial"/>
              </w:rPr>
              <w:t>Minister for Alcohol Policy</w:t>
            </w:r>
          </w:p>
          <w:p w14:paraId="09EE5317" w14:textId="77777777" w:rsidR="00733D23" w:rsidRPr="00733D23" w:rsidRDefault="00733D23" w:rsidP="00733D23">
            <w:pPr>
              <w:rPr>
                <w:rFonts w:eastAsia="Calibri" w:cs="Arial"/>
              </w:rPr>
            </w:pPr>
            <w:r w:rsidRPr="00733D23">
              <w:rPr>
                <w:rFonts w:eastAsia="Calibri" w:cs="Arial"/>
              </w:rPr>
              <w:t>Minister for Aboriginal Affairs</w:t>
            </w:r>
          </w:p>
          <w:p w14:paraId="16F64604" w14:textId="77777777" w:rsidR="00733D23" w:rsidRPr="00733D23" w:rsidRDefault="00733D23" w:rsidP="00733D23">
            <w:pPr>
              <w:rPr>
                <w:rFonts w:eastAsia="Calibri" w:cs="Arial"/>
                <w:b/>
                <w:bCs/>
              </w:rPr>
            </w:pPr>
            <w:r w:rsidRPr="00733D23">
              <w:rPr>
                <w:rFonts w:eastAsia="Calibri" w:cs="Arial"/>
              </w:rPr>
              <w:t>Minister for Essential Services</w:t>
            </w:r>
          </w:p>
        </w:tc>
      </w:tr>
      <w:tr w:rsidR="00733D23" w:rsidRPr="00733D23" w14:paraId="6DCF7858" w14:textId="77777777" w:rsidTr="00CE42F6">
        <w:tc>
          <w:tcPr>
            <w:tcW w:w="2972" w:type="dxa"/>
          </w:tcPr>
          <w:p w14:paraId="7CD37D0F" w14:textId="77777777" w:rsidR="00733D23" w:rsidRPr="00733D23" w:rsidRDefault="00733D23" w:rsidP="00733D23">
            <w:pPr>
              <w:spacing w:before="120" w:after="120"/>
              <w:rPr>
                <w:rFonts w:eastAsia="Calibri" w:cs="Arial"/>
              </w:rPr>
            </w:pPr>
            <w:r w:rsidRPr="00733D23">
              <w:rPr>
                <w:rFonts w:eastAsia="Calibri" w:cs="Arial"/>
              </w:rPr>
              <w:t>The Hon Robyn Cahill OAM</w:t>
            </w:r>
          </w:p>
          <w:p w14:paraId="5871A14F" w14:textId="77777777" w:rsidR="00733D23" w:rsidRPr="00733D23" w:rsidRDefault="00733D23" w:rsidP="00733D23">
            <w:pPr>
              <w:spacing w:before="120" w:after="120"/>
              <w:rPr>
                <w:rFonts w:eastAsia="Calibri" w:cs="Arial"/>
              </w:rPr>
            </w:pPr>
            <w:r w:rsidRPr="00733D23">
              <w:rPr>
                <w:rFonts w:eastAsia="Calibri" w:cs="Arial"/>
              </w:rPr>
              <w:t>MLA</w:t>
            </w:r>
          </w:p>
        </w:tc>
        <w:tc>
          <w:tcPr>
            <w:tcW w:w="6044" w:type="dxa"/>
          </w:tcPr>
          <w:p w14:paraId="1A4638A1" w14:textId="77777777" w:rsidR="00733D23" w:rsidRPr="00733D23" w:rsidRDefault="00733D23" w:rsidP="00733D23">
            <w:pPr>
              <w:rPr>
                <w:rFonts w:eastAsia="Calibri" w:cs="Arial"/>
              </w:rPr>
            </w:pPr>
            <w:r w:rsidRPr="00733D23">
              <w:rPr>
                <w:rFonts w:eastAsia="Calibri" w:cs="Arial"/>
              </w:rPr>
              <w:t>Minister for Children and Families</w:t>
            </w:r>
          </w:p>
          <w:p w14:paraId="12F745AB" w14:textId="77777777" w:rsidR="00733D23" w:rsidRPr="00733D23" w:rsidRDefault="00733D23" w:rsidP="00733D23">
            <w:pPr>
              <w:rPr>
                <w:rFonts w:eastAsia="Calibri" w:cs="Arial"/>
              </w:rPr>
            </w:pPr>
            <w:r w:rsidRPr="00733D23">
              <w:rPr>
                <w:rFonts w:eastAsia="Calibri" w:cs="Arial"/>
              </w:rPr>
              <w:t>Minister for Child Protection</w:t>
            </w:r>
          </w:p>
          <w:p w14:paraId="3338680B" w14:textId="77777777" w:rsidR="00733D23" w:rsidRPr="00733D23" w:rsidRDefault="00733D23" w:rsidP="00733D23">
            <w:pPr>
              <w:rPr>
                <w:rFonts w:eastAsia="Calibri" w:cs="Arial"/>
              </w:rPr>
            </w:pPr>
            <w:r w:rsidRPr="00733D23">
              <w:rPr>
                <w:rFonts w:eastAsia="Calibri" w:cs="Arial"/>
              </w:rPr>
              <w:t xml:space="preserve">Minister for Prevention of Domestic Violence </w:t>
            </w:r>
          </w:p>
          <w:p w14:paraId="15FC4D4F" w14:textId="77777777" w:rsidR="00733D23" w:rsidRPr="00733D23" w:rsidRDefault="00733D23" w:rsidP="00733D23">
            <w:pPr>
              <w:rPr>
                <w:rFonts w:eastAsia="Calibri" w:cs="Arial"/>
              </w:rPr>
            </w:pPr>
            <w:r w:rsidRPr="00733D23">
              <w:rPr>
                <w:rFonts w:eastAsia="Calibri" w:cs="Arial"/>
              </w:rPr>
              <w:t>Minister for Trade, Business and Asian Relations</w:t>
            </w:r>
          </w:p>
          <w:p w14:paraId="0B2E84FA" w14:textId="77777777" w:rsidR="00733D23" w:rsidRPr="00733D23" w:rsidRDefault="00733D23" w:rsidP="00733D23">
            <w:pPr>
              <w:rPr>
                <w:rFonts w:eastAsia="Calibri" w:cs="Arial"/>
              </w:rPr>
            </w:pPr>
            <w:r w:rsidRPr="00733D23">
              <w:rPr>
                <w:rFonts w:eastAsia="Calibri" w:cs="Arial"/>
              </w:rPr>
              <w:t>Minister for International Education, Migration and Population</w:t>
            </w:r>
          </w:p>
          <w:p w14:paraId="12B023EB" w14:textId="77777777" w:rsidR="00733D23" w:rsidRPr="00733D23" w:rsidRDefault="00733D23" w:rsidP="00733D23">
            <w:pPr>
              <w:rPr>
                <w:rFonts w:eastAsia="Calibri" w:cs="Arial"/>
              </w:rPr>
            </w:pPr>
            <w:r w:rsidRPr="00733D23">
              <w:rPr>
                <w:rFonts w:eastAsia="Calibri" w:cs="Arial"/>
              </w:rPr>
              <w:t>Minister for Workforce Development</w:t>
            </w:r>
          </w:p>
          <w:p w14:paraId="0A5EB196" w14:textId="77777777" w:rsidR="00733D23" w:rsidRPr="00733D23" w:rsidRDefault="00733D23" w:rsidP="00733D23">
            <w:pPr>
              <w:rPr>
                <w:rFonts w:eastAsia="Calibri" w:cs="Arial"/>
              </w:rPr>
            </w:pPr>
            <w:r w:rsidRPr="00733D23">
              <w:rPr>
                <w:rFonts w:eastAsia="Calibri" w:cs="Arial"/>
              </w:rPr>
              <w:t>Minister for Advanced Manufacturing</w:t>
            </w:r>
          </w:p>
        </w:tc>
      </w:tr>
    </w:tbl>
    <w:p w14:paraId="4B48B24B" w14:textId="77777777" w:rsidR="00733D23" w:rsidRPr="00733D23" w:rsidRDefault="00733D23" w:rsidP="00733D23">
      <w:pPr>
        <w:spacing w:before="120" w:after="0"/>
        <w:rPr>
          <w:rFonts w:eastAsia="Calibri" w:cs="Arial"/>
          <w:b/>
          <w:bCs/>
          <w:kern w:val="2"/>
          <w14:ligatures w14:val="standardContextual"/>
        </w:rPr>
      </w:pPr>
      <w:r w:rsidRPr="00733D23">
        <w:rPr>
          <w:rFonts w:eastAsia="Calibri" w:cs="Arial"/>
          <w:b/>
          <w:bCs/>
          <w:kern w:val="2"/>
          <w14:ligatures w14:val="standardContextual"/>
        </w:rPr>
        <w:t xml:space="preserve">Queensland </w:t>
      </w:r>
    </w:p>
    <w:tbl>
      <w:tblPr>
        <w:tblStyle w:val="TableGrid1"/>
        <w:tblW w:w="0" w:type="auto"/>
        <w:tblLook w:val="04A0" w:firstRow="1" w:lastRow="0" w:firstColumn="1" w:lastColumn="0" w:noHBand="0" w:noVBand="1"/>
      </w:tblPr>
      <w:tblGrid>
        <w:gridCol w:w="2972"/>
        <w:gridCol w:w="6044"/>
      </w:tblGrid>
      <w:tr w:rsidR="00733D23" w:rsidRPr="00733D23" w14:paraId="627A7324" w14:textId="77777777" w:rsidTr="00733D23">
        <w:tc>
          <w:tcPr>
            <w:tcW w:w="2972" w:type="dxa"/>
            <w:shd w:val="clear" w:color="auto" w:fill="1C6194"/>
          </w:tcPr>
          <w:p w14:paraId="3EECB77F" w14:textId="77777777" w:rsidR="00733D23" w:rsidRPr="00733D23" w:rsidRDefault="00733D23" w:rsidP="00733D23">
            <w:pPr>
              <w:rPr>
                <w:rFonts w:eastAsia="Calibri" w:cs="Arial"/>
              </w:rPr>
            </w:pPr>
            <w:r w:rsidRPr="00733D23">
              <w:rPr>
                <w:rFonts w:eastAsia="Calibri" w:cs="Arial"/>
                <w:color w:val="FFFFFF"/>
              </w:rPr>
              <w:t xml:space="preserve">Name </w:t>
            </w:r>
          </w:p>
        </w:tc>
        <w:tc>
          <w:tcPr>
            <w:tcW w:w="6044" w:type="dxa"/>
            <w:shd w:val="clear" w:color="auto" w:fill="1C6194"/>
          </w:tcPr>
          <w:p w14:paraId="1A484B38" w14:textId="77777777" w:rsidR="00733D23" w:rsidRPr="00733D23" w:rsidRDefault="00733D23" w:rsidP="00733D23">
            <w:pPr>
              <w:rPr>
                <w:rFonts w:eastAsia="Calibri" w:cs="Arial"/>
                <w:b/>
                <w:bCs/>
              </w:rPr>
            </w:pPr>
            <w:r w:rsidRPr="00733D23">
              <w:rPr>
                <w:rFonts w:eastAsia="Calibri" w:cs="Arial"/>
                <w:color w:val="FFFFFF"/>
              </w:rPr>
              <w:t>Title</w:t>
            </w:r>
          </w:p>
        </w:tc>
      </w:tr>
      <w:tr w:rsidR="00733D23" w:rsidRPr="00733D23" w14:paraId="1C1B580E" w14:textId="77777777" w:rsidTr="00CE42F6">
        <w:tc>
          <w:tcPr>
            <w:tcW w:w="2972" w:type="dxa"/>
          </w:tcPr>
          <w:p w14:paraId="0EA01714" w14:textId="77777777" w:rsidR="00733D23" w:rsidRPr="00733D23" w:rsidRDefault="00733D23" w:rsidP="00733D23">
            <w:pPr>
              <w:spacing w:before="120" w:after="120"/>
              <w:rPr>
                <w:rFonts w:eastAsia="Calibri" w:cs="Arial"/>
              </w:rPr>
            </w:pPr>
            <w:r w:rsidRPr="00733D23">
              <w:rPr>
                <w:rFonts w:eastAsia="Calibri" w:cs="Arial"/>
              </w:rPr>
              <w:t>The Hon Samuel O’Connor</w:t>
            </w:r>
          </w:p>
          <w:p w14:paraId="2EA21C6E" w14:textId="77777777" w:rsidR="00733D23" w:rsidRPr="00733D23" w:rsidRDefault="00733D23" w:rsidP="00733D23">
            <w:pPr>
              <w:spacing w:before="120" w:after="120"/>
              <w:rPr>
                <w:rFonts w:eastAsia="Calibri" w:cs="Arial"/>
              </w:rPr>
            </w:pPr>
            <w:r w:rsidRPr="00733D23">
              <w:rPr>
                <w:rFonts w:eastAsia="Calibri" w:cs="Arial"/>
              </w:rPr>
              <w:t>MP</w:t>
            </w:r>
          </w:p>
        </w:tc>
        <w:tc>
          <w:tcPr>
            <w:tcW w:w="6044" w:type="dxa"/>
          </w:tcPr>
          <w:p w14:paraId="1C296A5A" w14:textId="77777777" w:rsidR="00733D23" w:rsidRPr="00733D23" w:rsidRDefault="00733D23" w:rsidP="00733D23">
            <w:pPr>
              <w:rPr>
                <w:rFonts w:eastAsia="Calibri" w:cs="Arial"/>
              </w:rPr>
            </w:pPr>
            <w:r w:rsidRPr="00733D23">
              <w:rPr>
                <w:rFonts w:eastAsia="Calibri" w:cs="Arial"/>
              </w:rPr>
              <w:t>Minister for Housing and Public Works</w:t>
            </w:r>
          </w:p>
          <w:p w14:paraId="7BE1AF9F" w14:textId="77777777" w:rsidR="00733D23" w:rsidRPr="00733D23" w:rsidRDefault="00733D23" w:rsidP="00733D23">
            <w:pPr>
              <w:rPr>
                <w:rFonts w:eastAsia="Calibri" w:cs="Arial"/>
                <w:b/>
                <w:bCs/>
              </w:rPr>
            </w:pPr>
            <w:r w:rsidRPr="00733D23">
              <w:rPr>
                <w:rFonts w:eastAsia="Calibri" w:cs="Arial"/>
              </w:rPr>
              <w:t>Minister for Youth</w:t>
            </w:r>
          </w:p>
        </w:tc>
      </w:tr>
    </w:tbl>
    <w:p w14:paraId="600DDD23" w14:textId="77777777" w:rsidR="00733D23" w:rsidRPr="00733D23" w:rsidRDefault="00733D23" w:rsidP="00733D23">
      <w:pPr>
        <w:spacing w:before="120" w:after="0"/>
        <w:rPr>
          <w:rFonts w:eastAsia="Calibri" w:cs="Arial"/>
          <w:b/>
          <w:bCs/>
          <w:kern w:val="2"/>
          <w14:ligatures w14:val="standardContextual"/>
        </w:rPr>
      </w:pPr>
      <w:r w:rsidRPr="00733D23">
        <w:rPr>
          <w:rFonts w:eastAsia="Calibri" w:cs="Arial"/>
          <w:b/>
          <w:bCs/>
          <w:kern w:val="2"/>
          <w14:ligatures w14:val="standardContextual"/>
        </w:rPr>
        <w:t xml:space="preserve">South Australia </w:t>
      </w:r>
    </w:p>
    <w:tbl>
      <w:tblPr>
        <w:tblStyle w:val="TableGrid1"/>
        <w:tblW w:w="0" w:type="auto"/>
        <w:tblLook w:val="04A0" w:firstRow="1" w:lastRow="0" w:firstColumn="1" w:lastColumn="0" w:noHBand="0" w:noVBand="1"/>
      </w:tblPr>
      <w:tblGrid>
        <w:gridCol w:w="2972"/>
        <w:gridCol w:w="6044"/>
      </w:tblGrid>
      <w:tr w:rsidR="00733D23" w:rsidRPr="00733D23" w14:paraId="747954EB" w14:textId="77777777" w:rsidTr="00733D23">
        <w:tc>
          <w:tcPr>
            <w:tcW w:w="2972" w:type="dxa"/>
            <w:shd w:val="clear" w:color="auto" w:fill="1C6194"/>
          </w:tcPr>
          <w:p w14:paraId="0EE96F92" w14:textId="77777777" w:rsidR="00733D23" w:rsidRPr="00733D23" w:rsidRDefault="00733D23" w:rsidP="00733D23">
            <w:pPr>
              <w:rPr>
                <w:rFonts w:eastAsia="Calibri" w:cs="Arial"/>
              </w:rPr>
            </w:pPr>
            <w:r w:rsidRPr="00733D23">
              <w:rPr>
                <w:rFonts w:eastAsia="Calibri" w:cs="Arial"/>
                <w:color w:val="FFFFFF"/>
              </w:rPr>
              <w:t xml:space="preserve">Name </w:t>
            </w:r>
          </w:p>
        </w:tc>
        <w:tc>
          <w:tcPr>
            <w:tcW w:w="6044" w:type="dxa"/>
            <w:shd w:val="clear" w:color="auto" w:fill="1C6194"/>
          </w:tcPr>
          <w:p w14:paraId="2C69DE13" w14:textId="77777777" w:rsidR="00733D23" w:rsidRPr="00733D23" w:rsidRDefault="00733D23" w:rsidP="00733D23">
            <w:pPr>
              <w:rPr>
                <w:rFonts w:eastAsia="Calibri" w:cs="Arial"/>
                <w:b/>
                <w:bCs/>
              </w:rPr>
            </w:pPr>
            <w:r w:rsidRPr="00733D23">
              <w:rPr>
                <w:rFonts w:eastAsia="Calibri" w:cs="Arial"/>
                <w:color w:val="FFFFFF"/>
              </w:rPr>
              <w:t>Title</w:t>
            </w:r>
          </w:p>
        </w:tc>
      </w:tr>
      <w:tr w:rsidR="00733D23" w:rsidRPr="00733D23" w14:paraId="63360AC4" w14:textId="77777777" w:rsidTr="00CE42F6">
        <w:tc>
          <w:tcPr>
            <w:tcW w:w="2972" w:type="dxa"/>
          </w:tcPr>
          <w:p w14:paraId="6DBBA94A" w14:textId="77777777" w:rsidR="00733D23" w:rsidRPr="00733D23" w:rsidRDefault="00733D23" w:rsidP="00733D23">
            <w:pPr>
              <w:spacing w:before="120" w:after="120"/>
              <w:rPr>
                <w:rFonts w:eastAsia="Calibri" w:cs="Times New Roman"/>
              </w:rPr>
            </w:pPr>
            <w:r w:rsidRPr="00733D23">
              <w:rPr>
                <w:rFonts w:eastAsia="Calibri" w:cs="Times New Roman"/>
              </w:rPr>
              <w:t>The Hon Nick Champion MP</w:t>
            </w:r>
          </w:p>
        </w:tc>
        <w:tc>
          <w:tcPr>
            <w:tcW w:w="6044" w:type="dxa"/>
          </w:tcPr>
          <w:p w14:paraId="535A67B4" w14:textId="77777777" w:rsidR="00733D23" w:rsidRPr="00733D23" w:rsidRDefault="00733D23" w:rsidP="00733D23">
            <w:pPr>
              <w:rPr>
                <w:rFonts w:eastAsia="Calibri" w:cs="Arial"/>
              </w:rPr>
            </w:pPr>
            <w:r w:rsidRPr="00733D23">
              <w:rPr>
                <w:rFonts w:eastAsia="Calibri" w:cs="Arial"/>
              </w:rPr>
              <w:t>Minister for Housing and Urban Development</w:t>
            </w:r>
          </w:p>
          <w:p w14:paraId="4E494CEA" w14:textId="77777777" w:rsidR="00733D23" w:rsidRPr="00733D23" w:rsidRDefault="00733D23" w:rsidP="00733D23">
            <w:pPr>
              <w:rPr>
                <w:rFonts w:eastAsia="Calibri" w:cs="Arial"/>
              </w:rPr>
            </w:pPr>
            <w:r w:rsidRPr="00733D23">
              <w:rPr>
                <w:rFonts w:eastAsia="Calibri" w:cs="Arial"/>
              </w:rPr>
              <w:t>Minister for Housing Infrastructure</w:t>
            </w:r>
          </w:p>
          <w:p w14:paraId="6D1895C1" w14:textId="77777777" w:rsidR="00733D23" w:rsidRPr="00733D23" w:rsidRDefault="00733D23" w:rsidP="00733D23">
            <w:pPr>
              <w:rPr>
                <w:rFonts w:eastAsia="Calibri" w:cs="Arial"/>
                <w:b/>
                <w:bCs/>
              </w:rPr>
            </w:pPr>
            <w:r w:rsidRPr="00733D23">
              <w:rPr>
                <w:rFonts w:eastAsia="Calibri" w:cs="Arial"/>
              </w:rPr>
              <w:t>Minister for Planning</w:t>
            </w:r>
          </w:p>
        </w:tc>
      </w:tr>
      <w:tr w:rsidR="00733D23" w:rsidRPr="00733D23" w14:paraId="6B607A7C" w14:textId="77777777" w:rsidTr="00CE42F6">
        <w:tc>
          <w:tcPr>
            <w:tcW w:w="2972" w:type="dxa"/>
          </w:tcPr>
          <w:p w14:paraId="2B47F292" w14:textId="77777777" w:rsidR="00733D23" w:rsidRPr="00733D23" w:rsidRDefault="00733D23" w:rsidP="00733D23">
            <w:pPr>
              <w:spacing w:before="120" w:after="120"/>
              <w:rPr>
                <w:rFonts w:eastAsia="Calibri" w:cs="Times New Roman"/>
              </w:rPr>
            </w:pPr>
            <w:r w:rsidRPr="00733D23">
              <w:rPr>
                <w:rFonts w:eastAsia="Calibri" w:cs="Times New Roman"/>
              </w:rPr>
              <w:t>The Hon Nat Cook MP</w:t>
            </w:r>
          </w:p>
        </w:tc>
        <w:tc>
          <w:tcPr>
            <w:tcW w:w="6044" w:type="dxa"/>
          </w:tcPr>
          <w:p w14:paraId="02319E10" w14:textId="77777777" w:rsidR="00733D23" w:rsidRPr="00733D23" w:rsidRDefault="00733D23" w:rsidP="00733D23">
            <w:pPr>
              <w:rPr>
                <w:rFonts w:eastAsia="Calibri" w:cs="Arial"/>
              </w:rPr>
            </w:pPr>
            <w:r w:rsidRPr="00733D23">
              <w:rPr>
                <w:rFonts w:eastAsia="Calibri" w:cs="Arial"/>
              </w:rPr>
              <w:t>Minister for Human Services</w:t>
            </w:r>
          </w:p>
          <w:p w14:paraId="4489892E" w14:textId="77777777" w:rsidR="00733D23" w:rsidRPr="00733D23" w:rsidRDefault="00733D23" w:rsidP="00733D23">
            <w:pPr>
              <w:rPr>
                <w:rFonts w:eastAsia="Calibri" w:cs="Arial"/>
              </w:rPr>
            </w:pPr>
            <w:r w:rsidRPr="00733D23">
              <w:rPr>
                <w:rFonts w:eastAsia="Calibri" w:cs="Arial"/>
              </w:rPr>
              <w:t>Minister for Seniors and Ageing Well</w:t>
            </w:r>
          </w:p>
        </w:tc>
      </w:tr>
    </w:tbl>
    <w:p w14:paraId="6F47D08B" w14:textId="77777777" w:rsidR="00733D23" w:rsidRPr="00733D23" w:rsidRDefault="00733D23" w:rsidP="00733D23">
      <w:pPr>
        <w:rPr>
          <w:rFonts w:eastAsia="Calibri" w:cs="Arial"/>
          <w:kern w:val="2"/>
          <w14:ligatures w14:val="standardContextual"/>
        </w:rPr>
      </w:pPr>
    </w:p>
    <w:p w14:paraId="31185B1C" w14:textId="77777777" w:rsidR="00733D23" w:rsidRPr="00733D23" w:rsidRDefault="00733D23" w:rsidP="00733D23">
      <w:pPr>
        <w:spacing w:before="120" w:after="0"/>
        <w:rPr>
          <w:rFonts w:eastAsia="Calibri" w:cs="Arial"/>
          <w:b/>
          <w:bCs/>
          <w:kern w:val="2"/>
          <w14:ligatures w14:val="standardContextual"/>
        </w:rPr>
      </w:pPr>
      <w:r w:rsidRPr="00733D23">
        <w:rPr>
          <w:rFonts w:eastAsia="Calibri" w:cs="Arial"/>
          <w:b/>
          <w:bCs/>
          <w:kern w:val="2"/>
          <w14:ligatures w14:val="standardContextual"/>
        </w:rPr>
        <w:lastRenderedPageBreak/>
        <w:t xml:space="preserve">Tasmania </w:t>
      </w:r>
    </w:p>
    <w:tbl>
      <w:tblPr>
        <w:tblStyle w:val="TableGrid1"/>
        <w:tblW w:w="0" w:type="auto"/>
        <w:tblLook w:val="04A0" w:firstRow="1" w:lastRow="0" w:firstColumn="1" w:lastColumn="0" w:noHBand="0" w:noVBand="1"/>
      </w:tblPr>
      <w:tblGrid>
        <w:gridCol w:w="2972"/>
        <w:gridCol w:w="6044"/>
      </w:tblGrid>
      <w:tr w:rsidR="00733D23" w:rsidRPr="00733D23" w14:paraId="05FA5B09" w14:textId="77777777" w:rsidTr="00733D23">
        <w:tc>
          <w:tcPr>
            <w:tcW w:w="2972" w:type="dxa"/>
            <w:shd w:val="clear" w:color="auto" w:fill="1C6194"/>
          </w:tcPr>
          <w:p w14:paraId="0E6C0955" w14:textId="77777777" w:rsidR="00733D23" w:rsidRPr="00733D23" w:rsidRDefault="00733D23" w:rsidP="00733D23">
            <w:pPr>
              <w:rPr>
                <w:rFonts w:eastAsia="Calibri" w:cs="Arial"/>
              </w:rPr>
            </w:pPr>
            <w:r w:rsidRPr="00733D23">
              <w:rPr>
                <w:rFonts w:eastAsia="Calibri" w:cs="Arial"/>
                <w:color w:val="FFFFFF"/>
              </w:rPr>
              <w:t xml:space="preserve">Name </w:t>
            </w:r>
          </w:p>
        </w:tc>
        <w:tc>
          <w:tcPr>
            <w:tcW w:w="6044" w:type="dxa"/>
            <w:shd w:val="clear" w:color="auto" w:fill="1C6194"/>
          </w:tcPr>
          <w:p w14:paraId="61AEB248" w14:textId="77777777" w:rsidR="00733D23" w:rsidRPr="00733D23" w:rsidRDefault="00733D23" w:rsidP="00733D23">
            <w:pPr>
              <w:rPr>
                <w:rFonts w:eastAsia="Calibri" w:cs="Arial"/>
                <w:b/>
                <w:bCs/>
              </w:rPr>
            </w:pPr>
            <w:r w:rsidRPr="00733D23">
              <w:rPr>
                <w:rFonts w:eastAsia="Calibri" w:cs="Arial"/>
                <w:color w:val="FFFFFF"/>
              </w:rPr>
              <w:t>Title</w:t>
            </w:r>
          </w:p>
        </w:tc>
      </w:tr>
      <w:tr w:rsidR="00733D23" w:rsidRPr="00733D23" w14:paraId="1D7A31A3" w14:textId="77777777" w:rsidTr="00CE42F6">
        <w:tc>
          <w:tcPr>
            <w:tcW w:w="2972" w:type="dxa"/>
          </w:tcPr>
          <w:p w14:paraId="70832ACE" w14:textId="77777777" w:rsidR="00733D23" w:rsidRPr="00733D23" w:rsidRDefault="00733D23" w:rsidP="00733D23">
            <w:pPr>
              <w:spacing w:before="120" w:after="120"/>
              <w:rPr>
                <w:rFonts w:eastAsia="Calibri" w:cs="Arial"/>
              </w:rPr>
            </w:pPr>
            <w:r w:rsidRPr="00733D23">
              <w:rPr>
                <w:rFonts w:eastAsia="Calibri" w:cs="Arial"/>
              </w:rPr>
              <w:t>The Hon Felix Ellis MP</w:t>
            </w:r>
          </w:p>
        </w:tc>
        <w:tc>
          <w:tcPr>
            <w:tcW w:w="6044" w:type="dxa"/>
          </w:tcPr>
          <w:p w14:paraId="730E0610" w14:textId="77777777" w:rsidR="00733D23" w:rsidRPr="00733D23" w:rsidRDefault="00733D23" w:rsidP="00733D23">
            <w:pPr>
              <w:rPr>
                <w:rFonts w:eastAsia="Calibri" w:cs="Arial"/>
              </w:rPr>
            </w:pPr>
            <w:r w:rsidRPr="00733D23">
              <w:rPr>
                <w:rFonts w:eastAsia="Calibri" w:cs="Arial"/>
              </w:rPr>
              <w:t>Minister for Housing, Planning and Consumer Affairs</w:t>
            </w:r>
          </w:p>
          <w:p w14:paraId="7C0B7CEF" w14:textId="77777777" w:rsidR="00733D23" w:rsidRPr="00733D23" w:rsidRDefault="00733D23" w:rsidP="00733D23">
            <w:pPr>
              <w:rPr>
                <w:rFonts w:eastAsia="Calibri" w:cs="Arial"/>
              </w:rPr>
            </w:pPr>
            <w:r w:rsidRPr="00733D23">
              <w:rPr>
                <w:rFonts w:eastAsia="Calibri" w:cs="Arial"/>
              </w:rPr>
              <w:t>Minister for Police, Fire, and Emergency Management</w:t>
            </w:r>
          </w:p>
          <w:p w14:paraId="5FC4D708" w14:textId="77777777" w:rsidR="00733D23" w:rsidRPr="00733D23" w:rsidRDefault="00733D23" w:rsidP="00733D23">
            <w:pPr>
              <w:rPr>
                <w:rFonts w:eastAsia="Calibri" w:cs="Arial"/>
                <w:b/>
                <w:bCs/>
              </w:rPr>
            </w:pPr>
            <w:r w:rsidRPr="00733D23">
              <w:rPr>
                <w:rFonts w:eastAsia="Calibri" w:cs="Arial"/>
              </w:rPr>
              <w:t>Minister for Skills and Training</w:t>
            </w:r>
          </w:p>
        </w:tc>
      </w:tr>
    </w:tbl>
    <w:p w14:paraId="73CF0AFC" w14:textId="77777777" w:rsidR="00733D23" w:rsidRPr="00733D23" w:rsidRDefault="00733D23" w:rsidP="00733D23">
      <w:pPr>
        <w:spacing w:before="120" w:after="0"/>
        <w:rPr>
          <w:rFonts w:eastAsia="Calibri" w:cs="Arial"/>
          <w:b/>
          <w:bCs/>
          <w:kern w:val="2"/>
          <w14:ligatures w14:val="standardContextual"/>
        </w:rPr>
      </w:pPr>
      <w:r w:rsidRPr="00733D23">
        <w:rPr>
          <w:rFonts w:eastAsia="Calibri" w:cs="Arial"/>
          <w:b/>
          <w:bCs/>
          <w:kern w:val="2"/>
          <w14:ligatures w14:val="standardContextual"/>
        </w:rPr>
        <w:t xml:space="preserve">Victoria </w:t>
      </w:r>
    </w:p>
    <w:tbl>
      <w:tblPr>
        <w:tblStyle w:val="TableGrid1"/>
        <w:tblW w:w="0" w:type="auto"/>
        <w:tblLook w:val="04A0" w:firstRow="1" w:lastRow="0" w:firstColumn="1" w:lastColumn="0" w:noHBand="0" w:noVBand="1"/>
      </w:tblPr>
      <w:tblGrid>
        <w:gridCol w:w="2972"/>
        <w:gridCol w:w="6044"/>
      </w:tblGrid>
      <w:tr w:rsidR="00733D23" w:rsidRPr="00733D23" w14:paraId="015E8737" w14:textId="77777777" w:rsidTr="00733D23">
        <w:tc>
          <w:tcPr>
            <w:tcW w:w="2972" w:type="dxa"/>
            <w:shd w:val="clear" w:color="auto" w:fill="1C6194"/>
          </w:tcPr>
          <w:p w14:paraId="68E55E67" w14:textId="77777777" w:rsidR="00733D23" w:rsidRPr="00733D23" w:rsidRDefault="00733D23" w:rsidP="00733D23">
            <w:pPr>
              <w:rPr>
                <w:rFonts w:eastAsia="Calibri" w:cs="Arial"/>
              </w:rPr>
            </w:pPr>
            <w:r w:rsidRPr="00733D23">
              <w:rPr>
                <w:rFonts w:eastAsia="Calibri" w:cs="Arial"/>
                <w:color w:val="FFFFFF"/>
              </w:rPr>
              <w:t xml:space="preserve">Name </w:t>
            </w:r>
          </w:p>
        </w:tc>
        <w:tc>
          <w:tcPr>
            <w:tcW w:w="6044" w:type="dxa"/>
            <w:shd w:val="clear" w:color="auto" w:fill="1C6194"/>
          </w:tcPr>
          <w:p w14:paraId="4263952C" w14:textId="77777777" w:rsidR="00733D23" w:rsidRPr="00733D23" w:rsidRDefault="00733D23" w:rsidP="00733D23">
            <w:pPr>
              <w:rPr>
                <w:rFonts w:eastAsia="Calibri" w:cs="Arial"/>
                <w:b/>
                <w:bCs/>
              </w:rPr>
            </w:pPr>
            <w:r w:rsidRPr="00733D23">
              <w:rPr>
                <w:rFonts w:eastAsia="Calibri" w:cs="Arial"/>
                <w:color w:val="FFFFFF"/>
              </w:rPr>
              <w:t>Title</w:t>
            </w:r>
          </w:p>
        </w:tc>
      </w:tr>
      <w:tr w:rsidR="00733D23" w:rsidRPr="00733D23" w14:paraId="3D74D210" w14:textId="77777777" w:rsidTr="00CE42F6">
        <w:tc>
          <w:tcPr>
            <w:tcW w:w="2972" w:type="dxa"/>
          </w:tcPr>
          <w:p w14:paraId="2275EE5F" w14:textId="77777777" w:rsidR="00733D23" w:rsidRPr="00733D23" w:rsidRDefault="00733D23" w:rsidP="00733D23">
            <w:pPr>
              <w:autoSpaceDE w:val="0"/>
              <w:autoSpaceDN w:val="0"/>
              <w:adjustRightInd w:val="0"/>
              <w:rPr>
                <w:rFonts w:eastAsia="Calibri" w:cs="Arial"/>
                <w:color w:val="000000"/>
                <w:sz w:val="24"/>
                <w:szCs w:val="24"/>
              </w:rPr>
            </w:pPr>
            <w:r w:rsidRPr="00733D23">
              <w:rPr>
                <w:rFonts w:eastAsia="Calibri" w:cs="Arial"/>
                <w:color w:val="000000"/>
              </w:rPr>
              <w:t xml:space="preserve">The Hon Harriet Shing MLC </w:t>
            </w:r>
          </w:p>
        </w:tc>
        <w:tc>
          <w:tcPr>
            <w:tcW w:w="6044" w:type="dxa"/>
          </w:tcPr>
          <w:p w14:paraId="21467E7E" w14:textId="77777777" w:rsidR="00733D23" w:rsidRPr="00733D23" w:rsidRDefault="00733D23" w:rsidP="00733D23">
            <w:pPr>
              <w:rPr>
                <w:rFonts w:eastAsia="Calibri" w:cs="Arial"/>
              </w:rPr>
            </w:pPr>
            <w:r w:rsidRPr="00733D23">
              <w:rPr>
                <w:rFonts w:eastAsia="Calibri" w:cs="Arial"/>
              </w:rPr>
              <w:t xml:space="preserve">Minister for Housing and Building </w:t>
            </w:r>
          </w:p>
          <w:p w14:paraId="286F6DCC" w14:textId="77777777" w:rsidR="00733D23" w:rsidRPr="00733D23" w:rsidRDefault="00733D23" w:rsidP="00733D23">
            <w:pPr>
              <w:rPr>
                <w:rFonts w:eastAsia="Calibri" w:cs="Arial"/>
              </w:rPr>
            </w:pPr>
            <w:r w:rsidRPr="00733D23">
              <w:rPr>
                <w:rFonts w:eastAsia="Calibri" w:cs="Arial"/>
              </w:rPr>
              <w:t xml:space="preserve">Minister for Development Victoria and Precincts </w:t>
            </w:r>
          </w:p>
          <w:p w14:paraId="55D3E7EA" w14:textId="77777777" w:rsidR="00733D23" w:rsidRPr="00733D23" w:rsidRDefault="00733D23" w:rsidP="00733D23">
            <w:pPr>
              <w:rPr>
                <w:rFonts w:eastAsia="Calibri" w:cs="Arial"/>
                <w:b/>
                <w:bCs/>
              </w:rPr>
            </w:pPr>
            <w:r w:rsidRPr="00733D23">
              <w:rPr>
                <w:rFonts w:eastAsia="Calibri" w:cs="Arial"/>
              </w:rPr>
              <w:t>Minister for the Suburban Rail Loop</w:t>
            </w:r>
          </w:p>
        </w:tc>
      </w:tr>
    </w:tbl>
    <w:p w14:paraId="45AB8E13" w14:textId="77777777" w:rsidR="00733D23" w:rsidRPr="00733D23" w:rsidRDefault="00733D23" w:rsidP="00733D23">
      <w:pPr>
        <w:spacing w:before="120" w:after="0"/>
        <w:rPr>
          <w:rFonts w:eastAsia="Calibri" w:cs="Arial"/>
          <w:b/>
          <w:bCs/>
          <w:kern w:val="2"/>
          <w14:ligatures w14:val="standardContextual"/>
        </w:rPr>
      </w:pPr>
      <w:r w:rsidRPr="00733D23">
        <w:rPr>
          <w:rFonts w:eastAsia="Calibri" w:cs="Arial"/>
          <w:b/>
          <w:bCs/>
          <w:kern w:val="2"/>
          <w14:ligatures w14:val="standardContextual"/>
        </w:rPr>
        <w:t>Western Australia</w:t>
      </w:r>
    </w:p>
    <w:tbl>
      <w:tblPr>
        <w:tblStyle w:val="TableGrid1"/>
        <w:tblW w:w="0" w:type="auto"/>
        <w:tblLook w:val="04A0" w:firstRow="1" w:lastRow="0" w:firstColumn="1" w:lastColumn="0" w:noHBand="0" w:noVBand="1"/>
      </w:tblPr>
      <w:tblGrid>
        <w:gridCol w:w="2972"/>
        <w:gridCol w:w="6044"/>
      </w:tblGrid>
      <w:tr w:rsidR="00733D23" w:rsidRPr="00733D23" w14:paraId="414CDFD3" w14:textId="77777777" w:rsidTr="00733D23">
        <w:tc>
          <w:tcPr>
            <w:tcW w:w="2972" w:type="dxa"/>
            <w:shd w:val="clear" w:color="auto" w:fill="1C6194"/>
          </w:tcPr>
          <w:p w14:paraId="617635B5" w14:textId="77777777" w:rsidR="00733D23" w:rsidRPr="00733D23" w:rsidRDefault="00733D23" w:rsidP="00733D23">
            <w:pPr>
              <w:rPr>
                <w:rFonts w:eastAsia="Calibri" w:cs="Arial"/>
              </w:rPr>
            </w:pPr>
            <w:r w:rsidRPr="00733D23">
              <w:rPr>
                <w:rFonts w:eastAsia="Calibri" w:cs="Arial"/>
                <w:color w:val="FFFFFF"/>
              </w:rPr>
              <w:t xml:space="preserve">Name </w:t>
            </w:r>
          </w:p>
        </w:tc>
        <w:tc>
          <w:tcPr>
            <w:tcW w:w="6044" w:type="dxa"/>
            <w:shd w:val="clear" w:color="auto" w:fill="1C6194"/>
          </w:tcPr>
          <w:p w14:paraId="0EF7538C" w14:textId="77777777" w:rsidR="00733D23" w:rsidRPr="00733D23" w:rsidRDefault="00733D23" w:rsidP="00733D23">
            <w:pPr>
              <w:rPr>
                <w:rFonts w:eastAsia="Calibri" w:cs="Arial"/>
                <w:b/>
                <w:bCs/>
              </w:rPr>
            </w:pPr>
            <w:r w:rsidRPr="00733D23">
              <w:rPr>
                <w:rFonts w:eastAsia="Calibri" w:cs="Arial"/>
                <w:color w:val="FFFFFF"/>
              </w:rPr>
              <w:t>Title</w:t>
            </w:r>
          </w:p>
        </w:tc>
      </w:tr>
      <w:tr w:rsidR="00733D23" w:rsidRPr="00733D23" w14:paraId="5F99DB91" w14:textId="77777777" w:rsidTr="00CE42F6">
        <w:tc>
          <w:tcPr>
            <w:tcW w:w="2972" w:type="dxa"/>
          </w:tcPr>
          <w:p w14:paraId="3D3383CF" w14:textId="77777777" w:rsidR="00733D23" w:rsidRPr="00733D23" w:rsidRDefault="00733D23" w:rsidP="00733D23">
            <w:pPr>
              <w:autoSpaceDE w:val="0"/>
              <w:autoSpaceDN w:val="0"/>
              <w:adjustRightInd w:val="0"/>
              <w:rPr>
                <w:rFonts w:eastAsia="Calibri" w:cs="Arial"/>
                <w:color w:val="000000"/>
                <w:sz w:val="24"/>
                <w:szCs w:val="24"/>
              </w:rPr>
            </w:pPr>
            <w:r w:rsidRPr="00733D23">
              <w:rPr>
                <w:rFonts w:eastAsia="Calibri" w:cs="Arial"/>
                <w:color w:val="000000"/>
              </w:rPr>
              <w:t xml:space="preserve">The Hon John Carey MLA </w:t>
            </w:r>
          </w:p>
          <w:p w14:paraId="7C547416" w14:textId="77777777" w:rsidR="00733D23" w:rsidRPr="00733D23" w:rsidRDefault="00733D23" w:rsidP="00733D23">
            <w:pPr>
              <w:autoSpaceDE w:val="0"/>
              <w:autoSpaceDN w:val="0"/>
              <w:adjustRightInd w:val="0"/>
              <w:rPr>
                <w:rFonts w:eastAsia="Calibri" w:cs="Arial"/>
                <w:color w:val="000000"/>
                <w:sz w:val="24"/>
                <w:szCs w:val="24"/>
              </w:rPr>
            </w:pPr>
          </w:p>
        </w:tc>
        <w:tc>
          <w:tcPr>
            <w:tcW w:w="6044" w:type="dxa"/>
          </w:tcPr>
          <w:p w14:paraId="4EF672AB" w14:textId="77777777" w:rsidR="00733D23" w:rsidRPr="00733D23" w:rsidRDefault="00733D23" w:rsidP="00733D23">
            <w:pPr>
              <w:autoSpaceDE w:val="0"/>
              <w:autoSpaceDN w:val="0"/>
              <w:adjustRightInd w:val="0"/>
              <w:rPr>
                <w:rFonts w:eastAsia="Calibri" w:cs="Arial"/>
                <w:color w:val="000000"/>
                <w:sz w:val="24"/>
                <w:szCs w:val="24"/>
              </w:rPr>
            </w:pPr>
            <w:r w:rsidRPr="00733D23">
              <w:rPr>
                <w:rFonts w:eastAsia="Calibri" w:cs="Arial"/>
                <w:color w:val="000000"/>
              </w:rPr>
              <w:t xml:space="preserve">Minister for Planning; Lands; Housing; Homelessness </w:t>
            </w:r>
          </w:p>
        </w:tc>
      </w:tr>
    </w:tbl>
    <w:p w14:paraId="2C893486" w14:textId="77777777" w:rsidR="00733D23" w:rsidRPr="00733D23" w:rsidRDefault="00733D23" w:rsidP="00733D23">
      <w:pPr>
        <w:rPr>
          <w:rFonts w:eastAsia="Calibri" w:cs="Arial"/>
          <w:kern w:val="2"/>
          <w14:ligatures w14:val="standardContextual"/>
        </w:rPr>
      </w:pPr>
    </w:p>
    <w:p w14:paraId="239D7515" w14:textId="77777777" w:rsidR="008548C9" w:rsidRPr="00537E78" w:rsidRDefault="008548C9" w:rsidP="00733D23">
      <w:pPr>
        <w:spacing w:after="0"/>
        <w:ind w:left="-284"/>
        <w:rPr>
          <w:bCs/>
        </w:rPr>
      </w:pPr>
    </w:p>
    <w:sectPr w:rsidR="008548C9" w:rsidRPr="00537E78" w:rsidSect="00670988">
      <w:headerReference w:type="default" r:id="rId9"/>
      <w:footerReference w:type="default" r:id="rId10"/>
      <w:pgSz w:w="11906" w:h="16838"/>
      <w:pgMar w:top="1134"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CA04C" w14:textId="77777777" w:rsidR="00306B55" w:rsidRDefault="00306B55" w:rsidP="00B04ED8">
      <w:pPr>
        <w:spacing w:after="0" w:line="240" w:lineRule="auto"/>
      </w:pPr>
      <w:r>
        <w:separator/>
      </w:r>
    </w:p>
  </w:endnote>
  <w:endnote w:type="continuationSeparator" w:id="0">
    <w:p w14:paraId="631DAF35" w14:textId="77777777" w:rsidR="00306B55" w:rsidRDefault="00306B55" w:rsidP="00B04ED8">
      <w:pPr>
        <w:spacing w:after="0" w:line="240" w:lineRule="auto"/>
      </w:pPr>
      <w:r>
        <w:continuationSeparator/>
      </w:r>
    </w:p>
  </w:endnote>
  <w:endnote w:type="continuationNotice" w:id="1">
    <w:p w14:paraId="58358E60" w14:textId="77777777" w:rsidR="00306B55" w:rsidRDefault="00306B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427494"/>
      <w:docPartObj>
        <w:docPartGallery w:val="Page Numbers (Bottom of Page)"/>
        <w:docPartUnique/>
      </w:docPartObj>
    </w:sdtPr>
    <w:sdtEndPr>
      <w:rPr>
        <w:noProof/>
      </w:rPr>
    </w:sdtEndPr>
    <w:sdtContent>
      <w:p w14:paraId="19D9379D" w14:textId="2B123DE9" w:rsidR="00177849" w:rsidRDefault="00D9266D" w:rsidP="00177849">
        <w:pPr>
          <w:pStyle w:val="Footer"/>
          <w:jc w:val="center"/>
        </w:pPr>
        <w:fldSimple w:instr=" DOCPROPERTY PM_DisplayValueSecClassificationWithQualifier \* MERGEFORMAT ">
          <w:r w:rsidR="00242C22">
            <w:t>OFFICIAL</w:t>
          </w:r>
        </w:fldSimple>
      </w:p>
      <w:p w14:paraId="690F7D61" w14:textId="2AA59720" w:rsidR="008E1A16" w:rsidRDefault="008E1A16">
        <w:pPr>
          <w:pStyle w:val="Footer"/>
          <w:jc w:val="right"/>
        </w:pPr>
        <w:r>
          <w:fldChar w:fldCharType="begin"/>
        </w:r>
        <w:r>
          <w:instrText xml:space="preserve"> PAGE   \* MERGEFORMAT </w:instrText>
        </w:r>
        <w:r>
          <w:fldChar w:fldCharType="separate"/>
        </w:r>
        <w:r w:rsidR="00670988">
          <w:rPr>
            <w:noProof/>
          </w:rPr>
          <w:t>2</w:t>
        </w:r>
        <w:r>
          <w:rPr>
            <w:noProof/>
          </w:rPr>
          <w:fldChar w:fldCharType="end"/>
        </w:r>
      </w:p>
    </w:sdtContent>
  </w:sdt>
  <w:p w14:paraId="1249D3A6" w14:textId="77777777" w:rsidR="008E1A16" w:rsidRDefault="008E1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33630" w14:textId="77777777" w:rsidR="00306B55" w:rsidRDefault="00306B55" w:rsidP="00B04ED8">
      <w:pPr>
        <w:spacing w:after="0" w:line="240" w:lineRule="auto"/>
      </w:pPr>
      <w:r>
        <w:separator/>
      </w:r>
    </w:p>
  </w:footnote>
  <w:footnote w:type="continuationSeparator" w:id="0">
    <w:p w14:paraId="258AAF03" w14:textId="77777777" w:rsidR="00306B55" w:rsidRDefault="00306B55" w:rsidP="00B04ED8">
      <w:pPr>
        <w:spacing w:after="0" w:line="240" w:lineRule="auto"/>
      </w:pPr>
      <w:r>
        <w:continuationSeparator/>
      </w:r>
    </w:p>
  </w:footnote>
  <w:footnote w:type="continuationNotice" w:id="1">
    <w:p w14:paraId="55C8461E" w14:textId="77777777" w:rsidR="00306B55" w:rsidRDefault="00306B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A0F36" w14:textId="047FF9B5" w:rsidR="008E1A16" w:rsidRDefault="00D9266D" w:rsidP="00177849">
    <w:pPr>
      <w:pStyle w:val="Header"/>
      <w:jc w:val="center"/>
    </w:pPr>
    <w:fldSimple w:instr=" DOCPROPERTY PM_DisplayValueSecClassificationWithQualifier \* MERGEFORMAT ">
      <w:r w:rsidR="00242C22">
        <w:t>OFFICIAL</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04720"/>
    <w:multiLevelType w:val="hybridMultilevel"/>
    <w:tmpl w:val="B83E9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D6764F"/>
    <w:multiLevelType w:val="hybridMultilevel"/>
    <w:tmpl w:val="F8A80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EE6B72"/>
    <w:multiLevelType w:val="hybridMultilevel"/>
    <w:tmpl w:val="4A68E3E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5E015F4"/>
    <w:multiLevelType w:val="hybridMultilevel"/>
    <w:tmpl w:val="EA4895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6B712326"/>
    <w:multiLevelType w:val="hybridMultilevel"/>
    <w:tmpl w:val="4DC86A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005547057">
    <w:abstractNumId w:val="1"/>
  </w:num>
  <w:num w:numId="2" w16cid:durableId="1485471162">
    <w:abstractNumId w:val="0"/>
  </w:num>
  <w:num w:numId="3" w16cid:durableId="2144810746">
    <w:abstractNumId w:val="3"/>
  </w:num>
  <w:num w:numId="4" w16cid:durableId="260378958">
    <w:abstractNumId w:val="4"/>
  </w:num>
  <w:num w:numId="5" w16cid:durableId="555969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89B"/>
    <w:rsid w:val="00005633"/>
    <w:rsid w:val="000266CA"/>
    <w:rsid w:val="00053F98"/>
    <w:rsid w:val="000541B9"/>
    <w:rsid w:val="00056218"/>
    <w:rsid w:val="00056BF6"/>
    <w:rsid w:val="00071134"/>
    <w:rsid w:val="000772AD"/>
    <w:rsid w:val="000831A4"/>
    <w:rsid w:val="000869B7"/>
    <w:rsid w:val="00087954"/>
    <w:rsid w:val="000A5696"/>
    <w:rsid w:val="000C0E8F"/>
    <w:rsid w:val="000E0EA8"/>
    <w:rsid w:val="000F3118"/>
    <w:rsid w:val="000F4770"/>
    <w:rsid w:val="00110EEB"/>
    <w:rsid w:val="0011520D"/>
    <w:rsid w:val="00116DCE"/>
    <w:rsid w:val="001354F0"/>
    <w:rsid w:val="00135A9E"/>
    <w:rsid w:val="001360C7"/>
    <w:rsid w:val="00136651"/>
    <w:rsid w:val="00140968"/>
    <w:rsid w:val="00143751"/>
    <w:rsid w:val="00151675"/>
    <w:rsid w:val="001541D7"/>
    <w:rsid w:val="001634F4"/>
    <w:rsid w:val="00164E1D"/>
    <w:rsid w:val="00177849"/>
    <w:rsid w:val="0018251C"/>
    <w:rsid w:val="001849EB"/>
    <w:rsid w:val="00184D12"/>
    <w:rsid w:val="00193D00"/>
    <w:rsid w:val="001A1191"/>
    <w:rsid w:val="001A69A5"/>
    <w:rsid w:val="001B39CD"/>
    <w:rsid w:val="001B43A4"/>
    <w:rsid w:val="001B70B9"/>
    <w:rsid w:val="001C3A7E"/>
    <w:rsid w:val="001C5124"/>
    <w:rsid w:val="001E2A01"/>
    <w:rsid w:val="001E5A46"/>
    <w:rsid w:val="001E630D"/>
    <w:rsid w:val="001F2592"/>
    <w:rsid w:val="001F3279"/>
    <w:rsid w:val="001F5AB7"/>
    <w:rsid w:val="0021523E"/>
    <w:rsid w:val="00235F7F"/>
    <w:rsid w:val="0024150F"/>
    <w:rsid w:val="00242C22"/>
    <w:rsid w:val="00247264"/>
    <w:rsid w:val="00261A71"/>
    <w:rsid w:val="002620F3"/>
    <w:rsid w:val="00262E3F"/>
    <w:rsid w:val="00266DD2"/>
    <w:rsid w:val="00284DC9"/>
    <w:rsid w:val="002A7381"/>
    <w:rsid w:val="002B524E"/>
    <w:rsid w:val="002B697A"/>
    <w:rsid w:val="002D5F37"/>
    <w:rsid w:val="002E58A5"/>
    <w:rsid w:val="002F1527"/>
    <w:rsid w:val="00306B55"/>
    <w:rsid w:val="0031191E"/>
    <w:rsid w:val="00333F5C"/>
    <w:rsid w:val="003360FB"/>
    <w:rsid w:val="00341894"/>
    <w:rsid w:val="00344E79"/>
    <w:rsid w:val="003457C2"/>
    <w:rsid w:val="00352A50"/>
    <w:rsid w:val="00382A10"/>
    <w:rsid w:val="00383816"/>
    <w:rsid w:val="00393B8F"/>
    <w:rsid w:val="00395959"/>
    <w:rsid w:val="00397D23"/>
    <w:rsid w:val="003A0E88"/>
    <w:rsid w:val="003A26A2"/>
    <w:rsid w:val="003A4DA8"/>
    <w:rsid w:val="003A689B"/>
    <w:rsid w:val="003A728C"/>
    <w:rsid w:val="003B28A9"/>
    <w:rsid w:val="003B2BB8"/>
    <w:rsid w:val="003B5FFC"/>
    <w:rsid w:val="003C19FE"/>
    <w:rsid w:val="003C49AB"/>
    <w:rsid w:val="003D34FF"/>
    <w:rsid w:val="003F0D8F"/>
    <w:rsid w:val="00400186"/>
    <w:rsid w:val="004142E5"/>
    <w:rsid w:val="00440B1D"/>
    <w:rsid w:val="00446383"/>
    <w:rsid w:val="004522EF"/>
    <w:rsid w:val="00464C0A"/>
    <w:rsid w:val="004675C2"/>
    <w:rsid w:val="00471A2A"/>
    <w:rsid w:val="00473588"/>
    <w:rsid w:val="004A2FE1"/>
    <w:rsid w:val="004B54CA"/>
    <w:rsid w:val="004C7F95"/>
    <w:rsid w:val="004D5A04"/>
    <w:rsid w:val="004E31E4"/>
    <w:rsid w:val="004E5CBF"/>
    <w:rsid w:val="004F7B59"/>
    <w:rsid w:val="005145C6"/>
    <w:rsid w:val="00537054"/>
    <w:rsid w:val="00537E78"/>
    <w:rsid w:val="00542CF8"/>
    <w:rsid w:val="005724FA"/>
    <w:rsid w:val="00573C5F"/>
    <w:rsid w:val="00582106"/>
    <w:rsid w:val="005845A1"/>
    <w:rsid w:val="0058714B"/>
    <w:rsid w:val="00596B75"/>
    <w:rsid w:val="005A2772"/>
    <w:rsid w:val="005A5B67"/>
    <w:rsid w:val="005C06C3"/>
    <w:rsid w:val="005C2EF4"/>
    <w:rsid w:val="005C3AA9"/>
    <w:rsid w:val="005D1928"/>
    <w:rsid w:val="00601D52"/>
    <w:rsid w:val="00610C5E"/>
    <w:rsid w:val="00615263"/>
    <w:rsid w:val="00621FC5"/>
    <w:rsid w:val="00627D74"/>
    <w:rsid w:val="00630B06"/>
    <w:rsid w:val="00633E9E"/>
    <w:rsid w:val="00637B02"/>
    <w:rsid w:val="00641D59"/>
    <w:rsid w:val="00644155"/>
    <w:rsid w:val="00644301"/>
    <w:rsid w:val="00646E32"/>
    <w:rsid w:val="00670988"/>
    <w:rsid w:val="00672C35"/>
    <w:rsid w:val="00681C09"/>
    <w:rsid w:val="0068310B"/>
    <w:rsid w:val="00683A84"/>
    <w:rsid w:val="00685E30"/>
    <w:rsid w:val="00687D76"/>
    <w:rsid w:val="00692162"/>
    <w:rsid w:val="006A0277"/>
    <w:rsid w:val="006A09A1"/>
    <w:rsid w:val="006A4CE7"/>
    <w:rsid w:val="006B7FB2"/>
    <w:rsid w:val="00703BED"/>
    <w:rsid w:val="00714A84"/>
    <w:rsid w:val="00721B0E"/>
    <w:rsid w:val="0072212D"/>
    <w:rsid w:val="00723FE8"/>
    <w:rsid w:val="00733028"/>
    <w:rsid w:val="00733D23"/>
    <w:rsid w:val="00743FCF"/>
    <w:rsid w:val="007506E4"/>
    <w:rsid w:val="00755FA0"/>
    <w:rsid w:val="00767A36"/>
    <w:rsid w:val="00782C17"/>
    <w:rsid w:val="00783261"/>
    <w:rsid w:val="007832A3"/>
    <w:rsid w:val="00785261"/>
    <w:rsid w:val="007B0256"/>
    <w:rsid w:val="007C4781"/>
    <w:rsid w:val="007D2430"/>
    <w:rsid w:val="007E3386"/>
    <w:rsid w:val="008203C9"/>
    <w:rsid w:val="0083177B"/>
    <w:rsid w:val="00832447"/>
    <w:rsid w:val="00835BE1"/>
    <w:rsid w:val="008428DB"/>
    <w:rsid w:val="008548C9"/>
    <w:rsid w:val="00854AB9"/>
    <w:rsid w:val="008702A0"/>
    <w:rsid w:val="00871004"/>
    <w:rsid w:val="00873572"/>
    <w:rsid w:val="00895CA0"/>
    <w:rsid w:val="00897D33"/>
    <w:rsid w:val="008A578E"/>
    <w:rsid w:val="008B1400"/>
    <w:rsid w:val="008B3B50"/>
    <w:rsid w:val="008B3E57"/>
    <w:rsid w:val="008D6407"/>
    <w:rsid w:val="008E1A16"/>
    <w:rsid w:val="008E2225"/>
    <w:rsid w:val="008E283B"/>
    <w:rsid w:val="008F3C87"/>
    <w:rsid w:val="008F6BA0"/>
    <w:rsid w:val="0090029C"/>
    <w:rsid w:val="009013F3"/>
    <w:rsid w:val="00903B2B"/>
    <w:rsid w:val="009161B1"/>
    <w:rsid w:val="009225F0"/>
    <w:rsid w:val="00924E7D"/>
    <w:rsid w:val="00927C89"/>
    <w:rsid w:val="0093354E"/>
    <w:rsid w:val="0093462C"/>
    <w:rsid w:val="00940D88"/>
    <w:rsid w:val="00953795"/>
    <w:rsid w:val="0096453D"/>
    <w:rsid w:val="00974189"/>
    <w:rsid w:val="00980CBF"/>
    <w:rsid w:val="00997EAE"/>
    <w:rsid w:val="009A25E2"/>
    <w:rsid w:val="009C301D"/>
    <w:rsid w:val="009C5FE1"/>
    <w:rsid w:val="009E5EF1"/>
    <w:rsid w:val="009E7132"/>
    <w:rsid w:val="009E77DE"/>
    <w:rsid w:val="009E7BD9"/>
    <w:rsid w:val="009F5785"/>
    <w:rsid w:val="009F58CF"/>
    <w:rsid w:val="00A0206D"/>
    <w:rsid w:val="00A11B4F"/>
    <w:rsid w:val="00A33A2C"/>
    <w:rsid w:val="00A768A3"/>
    <w:rsid w:val="00AB14DA"/>
    <w:rsid w:val="00AB78E7"/>
    <w:rsid w:val="00AD2E1F"/>
    <w:rsid w:val="00AE25EE"/>
    <w:rsid w:val="00AE7821"/>
    <w:rsid w:val="00AF399E"/>
    <w:rsid w:val="00B04ED8"/>
    <w:rsid w:val="00B114F5"/>
    <w:rsid w:val="00B22BFA"/>
    <w:rsid w:val="00B4272E"/>
    <w:rsid w:val="00B57411"/>
    <w:rsid w:val="00B863A4"/>
    <w:rsid w:val="00B9165D"/>
    <w:rsid w:val="00B91E3E"/>
    <w:rsid w:val="00BA2DB9"/>
    <w:rsid w:val="00BA77CB"/>
    <w:rsid w:val="00BC18DC"/>
    <w:rsid w:val="00BC1C76"/>
    <w:rsid w:val="00BC438E"/>
    <w:rsid w:val="00BD522B"/>
    <w:rsid w:val="00BE474C"/>
    <w:rsid w:val="00BE7148"/>
    <w:rsid w:val="00C245E3"/>
    <w:rsid w:val="00C3326D"/>
    <w:rsid w:val="00C567EA"/>
    <w:rsid w:val="00C61CF5"/>
    <w:rsid w:val="00C751D2"/>
    <w:rsid w:val="00C84DD7"/>
    <w:rsid w:val="00C87321"/>
    <w:rsid w:val="00CA11FD"/>
    <w:rsid w:val="00CB5863"/>
    <w:rsid w:val="00CD0746"/>
    <w:rsid w:val="00CD0D28"/>
    <w:rsid w:val="00CD0E4F"/>
    <w:rsid w:val="00CD2A51"/>
    <w:rsid w:val="00CD6305"/>
    <w:rsid w:val="00CE6677"/>
    <w:rsid w:val="00CE79BC"/>
    <w:rsid w:val="00D05531"/>
    <w:rsid w:val="00D072F6"/>
    <w:rsid w:val="00D16897"/>
    <w:rsid w:val="00D3708E"/>
    <w:rsid w:val="00D42BBA"/>
    <w:rsid w:val="00D54B10"/>
    <w:rsid w:val="00D57A13"/>
    <w:rsid w:val="00D80CD0"/>
    <w:rsid w:val="00D81EB6"/>
    <w:rsid w:val="00D9266D"/>
    <w:rsid w:val="00D9513A"/>
    <w:rsid w:val="00DA243A"/>
    <w:rsid w:val="00DA355F"/>
    <w:rsid w:val="00DB1E1B"/>
    <w:rsid w:val="00DB351E"/>
    <w:rsid w:val="00DB4059"/>
    <w:rsid w:val="00DC1E37"/>
    <w:rsid w:val="00DD3197"/>
    <w:rsid w:val="00DD4F4D"/>
    <w:rsid w:val="00DE5526"/>
    <w:rsid w:val="00DF4344"/>
    <w:rsid w:val="00E13F4D"/>
    <w:rsid w:val="00E23216"/>
    <w:rsid w:val="00E273E4"/>
    <w:rsid w:val="00E30AD6"/>
    <w:rsid w:val="00E32386"/>
    <w:rsid w:val="00E43939"/>
    <w:rsid w:val="00E52307"/>
    <w:rsid w:val="00E81886"/>
    <w:rsid w:val="00E86F4B"/>
    <w:rsid w:val="00E90328"/>
    <w:rsid w:val="00E90C39"/>
    <w:rsid w:val="00EA4D4B"/>
    <w:rsid w:val="00EB2F34"/>
    <w:rsid w:val="00EC5779"/>
    <w:rsid w:val="00EC5BD3"/>
    <w:rsid w:val="00EC6D7C"/>
    <w:rsid w:val="00ED3CEF"/>
    <w:rsid w:val="00ED4382"/>
    <w:rsid w:val="00EE6019"/>
    <w:rsid w:val="00F0689C"/>
    <w:rsid w:val="00F107D2"/>
    <w:rsid w:val="00F2274D"/>
    <w:rsid w:val="00F24C5B"/>
    <w:rsid w:val="00F30AFE"/>
    <w:rsid w:val="00F37067"/>
    <w:rsid w:val="00F4218E"/>
    <w:rsid w:val="00F64E0D"/>
    <w:rsid w:val="00F96FB9"/>
    <w:rsid w:val="00FC28A3"/>
    <w:rsid w:val="00FC36F5"/>
    <w:rsid w:val="00FE0991"/>
    <w:rsid w:val="00FE21E3"/>
    <w:rsid w:val="00FE7136"/>
    <w:rsid w:val="00FE7A05"/>
    <w:rsid w:val="00FF76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6D5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paragraph" w:customStyle="1" w:styleId="Default">
    <w:name w:val="Default"/>
    <w:rsid w:val="003A689B"/>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42BBA"/>
    <w:rPr>
      <w:sz w:val="16"/>
      <w:szCs w:val="16"/>
    </w:rPr>
  </w:style>
  <w:style w:type="paragraph" w:styleId="CommentText">
    <w:name w:val="annotation text"/>
    <w:basedOn w:val="Normal"/>
    <w:link w:val="CommentTextChar"/>
    <w:uiPriority w:val="99"/>
    <w:semiHidden/>
    <w:unhideWhenUsed/>
    <w:rsid w:val="00D42BBA"/>
    <w:pPr>
      <w:spacing w:line="240" w:lineRule="auto"/>
    </w:pPr>
    <w:rPr>
      <w:sz w:val="20"/>
      <w:szCs w:val="20"/>
    </w:rPr>
  </w:style>
  <w:style w:type="character" w:customStyle="1" w:styleId="CommentTextChar">
    <w:name w:val="Comment Text Char"/>
    <w:basedOn w:val="DefaultParagraphFont"/>
    <w:link w:val="CommentText"/>
    <w:uiPriority w:val="99"/>
    <w:semiHidden/>
    <w:rsid w:val="00D42BB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42BBA"/>
    <w:rPr>
      <w:b/>
      <w:bCs/>
    </w:rPr>
  </w:style>
  <w:style w:type="character" w:customStyle="1" w:styleId="CommentSubjectChar">
    <w:name w:val="Comment Subject Char"/>
    <w:basedOn w:val="CommentTextChar"/>
    <w:link w:val="CommentSubject"/>
    <w:uiPriority w:val="99"/>
    <w:semiHidden/>
    <w:rsid w:val="00D42BBA"/>
    <w:rPr>
      <w:rFonts w:ascii="Arial" w:hAnsi="Arial"/>
      <w:b/>
      <w:bCs/>
      <w:sz w:val="20"/>
      <w:szCs w:val="20"/>
    </w:rPr>
  </w:style>
  <w:style w:type="paragraph" w:styleId="BalloonText">
    <w:name w:val="Balloon Text"/>
    <w:basedOn w:val="Normal"/>
    <w:link w:val="BalloonTextChar"/>
    <w:uiPriority w:val="99"/>
    <w:semiHidden/>
    <w:unhideWhenUsed/>
    <w:rsid w:val="00D42B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BBA"/>
    <w:rPr>
      <w:rFonts w:ascii="Segoe UI" w:hAnsi="Segoe UI" w:cs="Segoe UI"/>
      <w:sz w:val="18"/>
      <w:szCs w:val="18"/>
    </w:rPr>
  </w:style>
  <w:style w:type="character" w:styleId="LineNumber">
    <w:name w:val="line number"/>
    <w:basedOn w:val="DefaultParagraphFont"/>
    <w:uiPriority w:val="99"/>
    <w:semiHidden/>
    <w:unhideWhenUsed/>
    <w:rsid w:val="00F4218E"/>
  </w:style>
  <w:style w:type="character" w:styleId="Hyperlink">
    <w:name w:val="Hyperlink"/>
    <w:basedOn w:val="DefaultParagraphFont"/>
    <w:uiPriority w:val="99"/>
    <w:unhideWhenUsed/>
    <w:rsid w:val="00F0689C"/>
    <w:rPr>
      <w:color w:val="0000FF" w:themeColor="hyperlink"/>
      <w:u w:val="single"/>
    </w:rPr>
  </w:style>
  <w:style w:type="table" w:styleId="TableGrid">
    <w:name w:val="Table Grid"/>
    <w:basedOn w:val="TableNormal"/>
    <w:uiPriority w:val="59"/>
    <w:rsid w:val="00854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7D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7D23"/>
    <w:rPr>
      <w:rFonts w:ascii="Arial" w:hAnsi="Arial"/>
      <w:sz w:val="20"/>
      <w:szCs w:val="20"/>
    </w:rPr>
  </w:style>
  <w:style w:type="character" w:styleId="FootnoteReference">
    <w:name w:val="footnote reference"/>
    <w:basedOn w:val="DefaultParagraphFont"/>
    <w:uiPriority w:val="99"/>
    <w:semiHidden/>
    <w:unhideWhenUsed/>
    <w:rsid w:val="00397D23"/>
    <w:rPr>
      <w:vertAlign w:val="superscript"/>
    </w:rPr>
  </w:style>
  <w:style w:type="paragraph" w:styleId="Revision">
    <w:name w:val="Revision"/>
    <w:hidden/>
    <w:uiPriority w:val="99"/>
    <w:semiHidden/>
    <w:rsid w:val="00733D23"/>
    <w:pPr>
      <w:spacing w:after="0" w:line="240" w:lineRule="auto"/>
    </w:pPr>
    <w:rPr>
      <w:rFonts w:ascii="Arial" w:hAnsi="Arial"/>
    </w:rPr>
  </w:style>
  <w:style w:type="table" w:customStyle="1" w:styleId="TableGrid1">
    <w:name w:val="Table Grid1"/>
    <w:basedOn w:val="TableNormal"/>
    <w:next w:val="TableGrid"/>
    <w:uiPriority w:val="59"/>
    <w:rsid w:val="00733D2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46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HMCSecretariat@dss.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55571-F12C-46B7-B570-77271AA64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1113</Words>
  <Characters>6437</Characters>
  <Application>Microsoft Office Word</Application>
  <DocSecurity>0</DocSecurity>
  <Lines>206</Lines>
  <Paragraphs>117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dcterms:created xsi:type="dcterms:W3CDTF">2025-02-13T20:59:00Z</dcterms:created>
  <dcterms:modified xsi:type="dcterms:W3CDTF">2025-02-13T20:59:00Z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SecurityClassification">
    <vt:lpwstr>OFFICIAL</vt:lpwstr>
  </property>
  <property fmtid="{D5CDD505-2E9C-101B-9397-08002B2CF9AE}" pid="4" name="PMHMAC">
    <vt:lpwstr>v=2022.1;a=SHA256;h=18E48C43C6EB85875D12A9FF4243F0031D1F41A76B904BCD5A629D2EF78406B3</vt:lpwstr>
  </property>
  <property fmtid="{D5CDD505-2E9C-101B-9397-08002B2CF9AE}" pid="5" name="PM_Qualifier">
    <vt:lpwstr/>
  </property>
  <property fmtid="{D5CDD505-2E9C-101B-9397-08002B2CF9AE}" pid="6" name="PM_DisplayValueSecClassificationWithQualifier">
    <vt:lpwstr>OFFICIAL</vt:lpwstr>
  </property>
  <property fmtid="{D5CDD505-2E9C-101B-9397-08002B2CF9AE}" pid="7" name="PM_InsertionValue">
    <vt:lpwstr>OFFICIAL</vt:lpwstr>
  </property>
  <property fmtid="{D5CDD505-2E9C-101B-9397-08002B2CF9AE}" pid="8" name="PM_Originating_FileId">
    <vt:lpwstr>8660C21D1F18477A9EB2ACE96426DE7C</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OriginationTimeStamp">
    <vt:lpwstr>2024-02-08T00:52:14Z</vt:lpwstr>
  </property>
  <property fmtid="{D5CDD505-2E9C-101B-9397-08002B2CF9AE}" pid="12" name="MSIP_Label_eb34d90b-fc41-464d-af60-f74d721d0790_SetDate">
    <vt:lpwstr>2024-02-08T00:52:14Z</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MSIP_Label_eb34d90b-fc41-464d-af60-f74d721d0790_Name">
    <vt:lpwstr>OFFICIAL</vt:lpwstr>
  </property>
  <property fmtid="{D5CDD505-2E9C-101B-9397-08002B2CF9AE}" pid="17" name="PM_Note">
    <vt:lpwstr/>
  </property>
  <property fmtid="{D5CDD505-2E9C-101B-9397-08002B2CF9AE}" pid="18" name="PM_Markers">
    <vt:lpwstr/>
  </property>
  <property fmtid="{D5CDD505-2E9C-101B-9397-08002B2CF9AE}" pid="19" name="PM_Display">
    <vt:lpwstr>OFFICIAL</vt:lpwstr>
  </property>
  <property fmtid="{D5CDD505-2E9C-101B-9397-08002B2CF9AE}" pid="20" name="PM_Hash_Version">
    <vt:lpwstr>2022.1</vt:lpwstr>
  </property>
  <property fmtid="{D5CDD505-2E9C-101B-9397-08002B2CF9AE}" pid="21" name="PM_Hash_Salt_Prev">
    <vt:lpwstr>B15390C5305B7A0A378DA858FE4A2CBA</vt:lpwstr>
  </property>
  <property fmtid="{D5CDD505-2E9C-101B-9397-08002B2CF9AE}" pid="22" name="PM_Hash_Salt">
    <vt:lpwstr>E5911C8E6D4CD3CA21E4E40776EF41B9</vt:lpwstr>
  </property>
  <property fmtid="{D5CDD505-2E9C-101B-9397-08002B2CF9AE}" pid="23" name="PM_Hash_SHA1">
    <vt:lpwstr>A92AC459D6D5C8683CA59859A7C02463E0645D34</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_Originator_Hash_SHA1">
    <vt:lpwstr>9CFEDE0AD9FDAE0286D351E87B4647470E8026DF</vt:lpwstr>
  </property>
  <property fmtid="{D5CDD505-2E9C-101B-9397-08002B2CF9AE}" pid="28" name="PM_OriginatorUserAccountName_SHA256">
    <vt:lpwstr>56084DE7D87471392F5BD2235C8043EAEC8018D05D094D5A8468DE8533D8A2CE</vt:lpwstr>
  </property>
  <property fmtid="{D5CDD505-2E9C-101B-9397-08002B2CF9AE}" pid="29" name="MSIP_Label_eb34d90b-fc41-464d-af60-f74d721d0790_SiteId">
    <vt:lpwstr>61e36dd1-ca6e-4d61-aa0a-2b4eb88317a3</vt:lpwstr>
  </property>
  <property fmtid="{D5CDD505-2E9C-101B-9397-08002B2CF9AE}" pid="30" name="MSIP_Label_eb34d90b-fc41-464d-af60-f74d721d0790_Enabled">
    <vt:lpwstr>true</vt:lpwstr>
  </property>
  <property fmtid="{D5CDD505-2E9C-101B-9397-08002B2CF9AE}" pid="31" name="MSIP_Label_eb34d90b-fc41-464d-af60-f74d721d0790_ContentBits">
    <vt:lpwstr>0</vt:lpwstr>
  </property>
  <property fmtid="{D5CDD505-2E9C-101B-9397-08002B2CF9AE}" pid="32" name="MSIP_Label_eb34d90b-fc41-464d-af60-f74d721d0790_Method">
    <vt:lpwstr>Privileged</vt:lpwstr>
  </property>
  <property fmtid="{D5CDD505-2E9C-101B-9397-08002B2CF9AE}" pid="33" name="MSIP_Label_eb34d90b-fc41-464d-af60-f74d721d0790_ActionId">
    <vt:lpwstr>c02f6962007d433a8aedf11b6b5c5e38</vt:lpwstr>
  </property>
  <property fmtid="{D5CDD505-2E9C-101B-9397-08002B2CF9AE}" pid="34" name="PMUuid">
    <vt:lpwstr>v=2022.2;d=gov.au;g=46DD6D7C-8107-577B-BC6E-F348953B2E44</vt:lpwstr>
  </property>
  <property fmtid="{D5CDD505-2E9C-101B-9397-08002B2CF9AE}" pid="35" name="PM_Caveats_Count">
    <vt:lpwstr>0</vt:lpwstr>
  </property>
</Properties>
</file>